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9d8d" w14:textId="1a49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12-9 "О бюджете сельского округа Енбек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Енбек на 2024-2026 годы" от 25 декабря 2023 года № 12-9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110 327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–106 890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111 177,8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-850,8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2024 года № 27-7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№12-9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