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a32d" w14:textId="ae6a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№12-6 "О бюджете сельского округа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Аксу на 2024-2026 годы" от 25 декабря 2023 года № 12-6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111 912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101 707тысяч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112 878,7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