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c7a5" w14:textId="e0a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12-5 "О бюджете сельского округа Аккыр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Аккыр на 2024-2026 годы" от 25 декабря 2023 года № 12-5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2024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107 457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–100 366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107 942,7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№ 27-3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