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1c9c" w14:textId="12e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12-4 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Аккум на 2024-2026 годы" от 25 декабря 2023 года № 12-4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414 472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407 883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415 073,6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№ 27-2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12-4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