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2a7f" w14:textId="5382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акимата Жалагашского района от 10 сентября 2024 года № 191 "О внесении изменения в постановление акимата Жалагашского района Кызылординской области от 24 августа 2015 года № 177 "Об утверждении перечня автомобильных дорог районного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6 декабря 2024 года № 269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Жалагашского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Жалагашского района от10 сентября 2024 года №191 "О внесении изменения в постановление акимата Жалагашского района Кызылординской области от 24 августа 2015 года № 177 "Об утверждении перечня автомобильных дорог районного значения".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