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a0e56" w14:textId="10a0e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Программы по управлению коммунальными отходами по Жалагашскому району на 2024-2028 годы</w:t>
      </w:r>
    </w:p>
    <w:p>
      <w:pPr>
        <w:spacing w:after="0"/>
        <w:ind w:left="0"/>
        <w:jc w:val="both"/>
      </w:pPr>
      <w:r>
        <w:rPr>
          <w:rFonts w:ascii="Times New Roman"/>
          <w:b w:val="false"/>
          <w:i w:val="false"/>
          <w:color w:val="000000"/>
          <w:sz w:val="28"/>
        </w:rPr>
        <w:t>Решение от 23.10.2024 №25-3, Маслихат Жалагашского района</w:t>
      </w:r>
    </w:p>
    <w:p>
      <w:pPr>
        <w:spacing w:after="0"/>
        <w:ind w:left="0"/>
        <w:jc w:val="left"/>
      </w:pP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3 статьи 365 Экологического кодекса Республики Казахстан, </w:t>
      </w:r>
      <w:r>
        <w:rPr>
          <w:rFonts w:ascii="Times New Roman"/>
          <w:b w:val="false"/>
          <w:i w:val="false"/>
          <w:color w:val="000000"/>
          <w:sz w:val="28"/>
        </w:rPr>
        <w:t xml:space="preserve">подпунктом 15) </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 Жалагашский районный маслихат РЕШИЛ: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Программу</w:t>
      </w:r>
      <w:r>
        <w:rPr>
          <w:rFonts w:ascii="Times New Roman"/>
          <w:b w:val="false"/>
          <w:i w:val="false"/>
          <w:color w:val="000000"/>
          <w:sz w:val="28"/>
        </w:rPr>
        <w:t xml:space="preserve"> по управлению коммунальными отходами по Жалагашскому району на 2024-2028 годы согласно приложению к настоящему решению.</w:t>
      </w:r>
    </w:p>
    <w:bookmarkStart w:name="z6" w:id="0"/>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Исполняющий обязанности председателя </w:t>
            </w:r>
          </w:p>
          <w:p>
            <w:pPr>
              <w:spacing w:after="20"/>
              <w:ind w:left="20"/>
              <w:jc w:val="both"/>
            </w:pPr>
          </w:p>
          <w:p>
            <w:pPr>
              <w:spacing w:after="20"/>
              <w:ind w:left="20"/>
              <w:jc w:val="both"/>
            </w:pPr>
            <w:r>
              <w:rPr>
                <w:rFonts w:ascii="Times New Roman"/>
                <w:b w:val="false"/>
                <w:i/>
                <w:color w:val="000000"/>
                <w:sz w:val="20"/>
              </w:rPr>
              <w:t xml:space="preserve">Жалагашского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Досымов К.</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Жалагашского районного маслихата</w:t>
            </w:r>
            <w:r>
              <w:br/>
            </w:r>
            <w:r>
              <w:rPr>
                <w:rFonts w:ascii="Times New Roman"/>
                <w:b w:val="false"/>
                <w:i w:val="false"/>
                <w:color w:val="000000"/>
                <w:sz w:val="20"/>
              </w:rPr>
              <w:t>от 23 октября 2024 года № 25-3</w:t>
            </w:r>
          </w:p>
        </w:tc>
      </w:tr>
    </w:tbl>
    <w:bookmarkStart w:name="z9" w:id="1"/>
    <w:p>
      <w:pPr>
        <w:spacing w:after="0"/>
        <w:ind w:left="0"/>
        <w:jc w:val="left"/>
      </w:pPr>
      <w:r>
        <w:rPr>
          <w:rFonts w:ascii="Times New Roman"/>
          <w:b/>
          <w:i w:val="false"/>
          <w:color w:val="000000"/>
        </w:rPr>
        <w:t xml:space="preserve"> ПРОГРАММА по управлению коммунальными отходами по Жалагашскому району на 2024-2028 годы Жалагашский район 2024 год</w:t>
      </w:r>
    </w:p>
    <w:bookmarkEnd w:id="1"/>
    <w:bookmarkStart w:name="z10" w:id="2"/>
    <w:p>
      <w:pPr>
        <w:spacing w:after="0"/>
        <w:ind w:left="0"/>
        <w:jc w:val="left"/>
      </w:pPr>
      <w:r>
        <w:rPr>
          <w:rFonts w:ascii="Times New Roman"/>
          <w:b/>
          <w:i w:val="false"/>
          <w:color w:val="000000"/>
        </w:rPr>
        <w:t xml:space="preserve"> СОДЕРЖАНИЕ</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программы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текущей ситуации, расчет и обоснование объемов образования твердых бытовых отходов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управлению утилизацией отходов в районе и морфологический состав ТБО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Обзор зарубежного опыта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пути достижения целей и задач программы, соответствующие меры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мероприятий по реализации программы до 2028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взаимодействия и коммуникации с населением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Плана передачи полигона по приему ТБО в доверительное управление без права выкупа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ресурсы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Приложения</w:t>
            </w:r>
          </w:p>
        </w:tc>
      </w:tr>
    </w:tbl>
    <w:bookmarkStart w:name="z11" w:id="3"/>
    <w:p>
      <w:pPr>
        <w:spacing w:after="0"/>
        <w:ind w:left="0"/>
        <w:jc w:val="left"/>
      </w:pPr>
      <w:r>
        <w:rPr>
          <w:rFonts w:ascii="Times New Roman"/>
          <w:b/>
          <w:i w:val="false"/>
          <w:color w:val="000000"/>
        </w:rPr>
        <w:t xml:space="preserve"> 1.ПАСПОРТ ПРОГРАММЫ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по управлению коммунальными отходами в Жалагашском районе на 2024-2028 гг.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Основания для разработки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4"/>
          <w:p>
            <w:pPr>
              <w:spacing w:after="20"/>
              <w:ind w:left="20"/>
              <w:jc w:val="both"/>
            </w:pPr>
            <w:r>
              <w:rPr>
                <w:rFonts w:ascii="Times New Roman"/>
                <w:b w:val="false"/>
                <w:i w:val="false"/>
                <w:color w:val="000000"/>
                <w:sz w:val="20"/>
              </w:rPr>
              <w:t>
1.</w:t>
            </w:r>
            <w:r>
              <w:rPr>
                <w:rFonts w:ascii="Times New Roman"/>
                <w:b w:val="false"/>
                <w:i w:val="false"/>
                <w:color w:val="000000"/>
                <w:sz w:val="20"/>
              </w:rPr>
              <w:t>Экологический кодекс</w:t>
            </w:r>
            <w:r>
              <w:rPr>
                <w:rFonts w:ascii="Times New Roman"/>
                <w:b w:val="false"/>
                <w:i w:val="false"/>
                <w:color w:val="000000"/>
                <w:sz w:val="20"/>
              </w:rPr>
              <w:t xml:space="preserve"> Республики Казахстан от 2 января 2021 года № 400-VI;</w:t>
            </w:r>
          </w:p>
          <w:bookmarkEnd w:id="4"/>
          <w:p>
            <w:pPr>
              <w:spacing w:after="20"/>
              <w:ind w:left="20"/>
              <w:jc w:val="both"/>
            </w:pPr>
            <w:r>
              <w:rPr>
                <w:rFonts w:ascii="Times New Roman"/>
                <w:b w:val="false"/>
                <w:i w:val="false"/>
                <w:color w:val="000000"/>
                <w:sz w:val="20"/>
              </w:rPr>
              <w:t>
</w:t>
            </w:r>
            <w:r>
              <w:rPr>
                <w:rFonts w:ascii="Times New Roman"/>
                <w:b w:val="false"/>
                <w:i w:val="false"/>
                <w:color w:val="000000"/>
                <w:sz w:val="20"/>
              </w:rPr>
              <w:t>2.</w:t>
            </w:r>
            <w:r>
              <w:rPr>
                <w:rFonts w:ascii="Times New Roman"/>
                <w:b w:val="false"/>
                <w:i w:val="false"/>
                <w:color w:val="000000"/>
                <w:sz w:val="20"/>
              </w:rPr>
              <w:t>Приказ</w:t>
            </w:r>
            <w:r>
              <w:rPr>
                <w:rFonts w:ascii="Times New Roman"/>
                <w:b w:val="false"/>
                <w:i w:val="false"/>
                <w:color w:val="000000"/>
                <w:sz w:val="20"/>
              </w:rPr>
              <w:t xml:space="preserve"> Министра экологии, геологии и природных ресурсов Республики Казахстан от 22 июня 2021 года № 206 "Об утверждении методики расчета лимитов накопления отходов и лимита захоронения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r>
              <w:rPr>
                <w:rFonts w:ascii="Times New Roman"/>
                <w:b w:val="false"/>
                <w:i w:val="false"/>
                <w:color w:val="000000"/>
                <w:sz w:val="20"/>
              </w:rPr>
              <w:t>Приказ</w:t>
            </w:r>
            <w:r>
              <w:rPr>
                <w:rFonts w:ascii="Times New Roman"/>
                <w:b w:val="false"/>
                <w:i w:val="false"/>
                <w:color w:val="000000"/>
                <w:sz w:val="20"/>
              </w:rPr>
              <w:t xml:space="preserve"> и. о. Министра экологии, геологии и природных ресурсов Республики Казахстан от 19 июля 2021 года № 261 "Об утверждении Правил разработки и утверждения лимита накопления отходов и лимитов захоронения отходов, предоставления и контроля отчетности об управлении отходами";</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29 июля 2020 года №479 "Об утверждении Плана мероприятий по реализации Концепции по переходу Республики Казахстан к "зеленой экономике" на 2021 – 2030 годы";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5.Санитарные правила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утвержденные </w:t>
            </w:r>
            <w:r>
              <w:rPr>
                <w:rFonts w:ascii="Times New Roman"/>
                <w:b w:val="false"/>
                <w:i w:val="false"/>
                <w:color w:val="000000"/>
                <w:sz w:val="20"/>
              </w:rPr>
              <w:t>приказом</w:t>
            </w:r>
            <w:r>
              <w:rPr>
                <w:rFonts w:ascii="Times New Roman"/>
                <w:b w:val="false"/>
                <w:i w:val="false"/>
                <w:color w:val="000000"/>
                <w:sz w:val="20"/>
              </w:rPr>
              <w:t xml:space="preserve"> и.о. министра здравоохранения Республики Казахстан от 25 декабря 2020 года № ҚР ДСМ -331/2020.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6.Типовые </w:t>
            </w:r>
            <w:r>
              <w:rPr>
                <w:rFonts w:ascii="Times New Roman"/>
                <w:b w:val="false"/>
                <w:i w:val="false"/>
                <w:color w:val="000000"/>
                <w:sz w:val="20"/>
              </w:rPr>
              <w:t>правила</w:t>
            </w:r>
            <w:r>
              <w:rPr>
                <w:rFonts w:ascii="Times New Roman"/>
                <w:b w:val="false"/>
                <w:i w:val="false"/>
                <w:color w:val="000000"/>
                <w:sz w:val="20"/>
              </w:rPr>
              <w:t xml:space="preserve"> благоустройства территорий городов и населенных пунктов и Правила оказания государственной услуги "Выдача разрешения на вырубку деревьев", утвержденные Приказом Министра национальной экономики Республики Казахстан от 20 марта 2015 года № 235;</w:t>
            </w:r>
          </w:p>
          <w:p>
            <w:pPr>
              <w:spacing w:after="20"/>
              <w:ind w:left="20"/>
              <w:jc w:val="both"/>
            </w:pPr>
            <w:r>
              <w:rPr>
                <w:rFonts w:ascii="Times New Roman"/>
                <w:b w:val="false"/>
                <w:i w:val="false"/>
                <w:color w:val="000000"/>
                <w:sz w:val="20"/>
              </w:rPr>
              <w:t>
7.Государственные нормативные документы в сфере архитектурной, градостроительной и строительной деятельности, жилищных отношений и коммунального хозяйства СНРК 1.04-15-2013 "Полигоны для твердых бытовых отходов" (с изменениями от 20.12.2019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Государственный орган, ответственный за реализацию программы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"Жалагашский районный отдел жилищно-коммунального хозяйства, пассажирского транспорта и автомобильных дорог"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5"/>
          <w:p>
            <w:pPr>
              <w:spacing w:after="20"/>
              <w:ind w:left="20"/>
              <w:jc w:val="both"/>
            </w:pPr>
            <w:r>
              <w:rPr>
                <w:rFonts w:ascii="Times New Roman"/>
                <w:b w:val="false"/>
                <w:i w:val="false"/>
                <w:color w:val="000000"/>
                <w:sz w:val="20"/>
              </w:rPr>
              <w:t>
- Организация рациональной и экологически безопасной системы сбора коммунальных отходов, предусматривающей раздельный сбор, хранение, регулярный вывоз, переработку, утилизацию и обезвреживание опасных компонентов коммунальных отходов, а также очистку территории Жалагашского района;</w:t>
            </w:r>
          </w:p>
          <w:bookmarkEnd w:id="5"/>
          <w:p>
            <w:pPr>
              <w:spacing w:after="20"/>
              <w:ind w:left="20"/>
              <w:jc w:val="both"/>
            </w:pPr>
            <w:r>
              <w:rPr>
                <w:rFonts w:ascii="Times New Roman"/>
                <w:b w:val="false"/>
                <w:i w:val="false"/>
                <w:color w:val="000000"/>
                <w:sz w:val="20"/>
              </w:rPr>
              <w:t>
</w:t>
            </w:r>
            <w:r>
              <w:rPr>
                <w:rFonts w:ascii="Times New Roman"/>
                <w:b w:val="false"/>
                <w:i w:val="false"/>
                <w:color w:val="000000"/>
                <w:sz w:val="20"/>
              </w:rPr>
              <w:t>- Создание эффективной региональной системы управления отходами, обеспечивающей снижение загрязнения окружающей среды от отходов производства и потребления, включая твердые бытовые отходы; предотвращение и уменьшение образования отходов, вовлечение их во вторичный хозяйственный оборот;</w:t>
            </w:r>
          </w:p>
          <w:p>
            <w:pPr>
              <w:spacing w:after="20"/>
              <w:ind w:left="20"/>
              <w:jc w:val="both"/>
            </w:pPr>
            <w:r>
              <w:rPr>
                <w:rFonts w:ascii="Times New Roman"/>
                <w:b w:val="false"/>
                <w:i w:val="false"/>
                <w:color w:val="000000"/>
                <w:sz w:val="20"/>
              </w:rPr>
              <w:t>
</w:t>
            </w:r>
            <w:r>
              <w:rPr>
                <w:rFonts w:ascii="Times New Roman"/>
                <w:b w:val="false"/>
                <w:i w:val="false"/>
                <w:color w:val="000000"/>
                <w:sz w:val="20"/>
              </w:rPr>
              <w:t>- Создание эффективных механизмов управления отходами в сфере управления, включая твердые бытовые отходы;</w:t>
            </w:r>
          </w:p>
          <w:p>
            <w:pPr>
              <w:spacing w:after="20"/>
              <w:ind w:left="20"/>
              <w:jc w:val="both"/>
            </w:pPr>
            <w:r>
              <w:rPr>
                <w:rFonts w:ascii="Times New Roman"/>
                <w:b w:val="false"/>
                <w:i w:val="false"/>
                <w:color w:val="000000"/>
                <w:sz w:val="20"/>
              </w:rPr>
              <w:t>
</w:t>
            </w:r>
            <w:r>
              <w:rPr>
                <w:rFonts w:ascii="Times New Roman"/>
                <w:b w:val="false"/>
                <w:i w:val="false"/>
                <w:color w:val="000000"/>
                <w:sz w:val="20"/>
              </w:rPr>
              <w:t>- безопасная переработка и утилизация отходов, создание и развитие инфраструктуры утилизации;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увеличение объемов переработки и утилизации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 проведение работ по обеспечению экологической безопасности при хранении и размещении отходов, по экологическому восстановлению территорий, на которых расположены объекты размещения отходов, где завершена эксплуатация, а также не соответствующих требованиям экологического и санитарно-эпидемиологического законодательства;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создание условий для привлечения инвесторов в сферу переработки и утилизации отходов;</w:t>
            </w:r>
          </w:p>
          <w:p>
            <w:pPr>
              <w:spacing w:after="20"/>
              <w:ind w:left="20"/>
              <w:jc w:val="both"/>
            </w:pPr>
            <w:r>
              <w:rPr>
                <w:rFonts w:ascii="Times New Roman"/>
                <w:b w:val="false"/>
                <w:i w:val="false"/>
                <w:color w:val="000000"/>
                <w:sz w:val="20"/>
              </w:rPr>
              <w:t>
- формирование экологической культуры населения в сфере управления отходами.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6"/>
          <w:p>
            <w:pPr>
              <w:spacing w:after="20"/>
              <w:ind w:left="20"/>
              <w:jc w:val="both"/>
            </w:pPr>
            <w:r>
              <w:rPr>
                <w:rFonts w:ascii="Times New Roman"/>
                <w:b w:val="false"/>
                <w:i w:val="false"/>
                <w:color w:val="000000"/>
                <w:sz w:val="20"/>
              </w:rPr>
              <w:t>
1)Формирование организационно-правовых и экономических оснований для комплексного управления отходами Жалагашского района;</w:t>
            </w:r>
          </w:p>
          <w:bookmarkEnd w:id="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2)Модернизация и совершенствование системы сбора и транспортировки разных видов отходов, включая опасные отходы;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3)Внедрение раздельного сбора отходов с организацией объектов инфраструктуры </w:t>
            </w:r>
          </w:p>
          <w:p>
            <w:pPr>
              <w:spacing w:after="20"/>
              <w:ind w:left="20"/>
              <w:jc w:val="both"/>
            </w:pPr>
            <w:r>
              <w:rPr>
                <w:rFonts w:ascii="Times New Roman"/>
                <w:b w:val="false"/>
                <w:i w:val="false"/>
                <w:color w:val="000000"/>
                <w:sz w:val="20"/>
              </w:rPr>
              <w:t>
</w:t>
            </w:r>
            <w:r>
              <w:rPr>
                <w:rFonts w:ascii="Times New Roman"/>
                <w:b w:val="false"/>
                <w:i w:val="false"/>
                <w:color w:val="000000"/>
                <w:sz w:val="20"/>
              </w:rPr>
              <w:t>4)Обеспечение глубины переработки ТБО до 10% в 2028 году;</w:t>
            </w:r>
          </w:p>
          <w:p>
            <w:pPr>
              <w:spacing w:after="20"/>
              <w:ind w:left="20"/>
              <w:jc w:val="both"/>
            </w:pPr>
            <w:r>
              <w:rPr>
                <w:rFonts w:ascii="Times New Roman"/>
                <w:b w:val="false"/>
                <w:i w:val="false"/>
                <w:color w:val="000000"/>
                <w:sz w:val="20"/>
              </w:rPr>
              <w:t>
</w:t>
            </w:r>
            <w:r>
              <w:rPr>
                <w:rFonts w:ascii="Times New Roman"/>
                <w:b w:val="false"/>
                <w:i w:val="false"/>
                <w:color w:val="000000"/>
                <w:sz w:val="20"/>
              </w:rPr>
              <w:t>5)Экологическое просвещение населения в сфере раздельного сбора ТБО;</w:t>
            </w:r>
          </w:p>
          <w:p>
            <w:pPr>
              <w:spacing w:after="20"/>
              <w:ind w:left="20"/>
              <w:jc w:val="both"/>
            </w:pPr>
            <w:r>
              <w:rPr>
                <w:rFonts w:ascii="Times New Roman"/>
                <w:b w:val="false"/>
                <w:i w:val="false"/>
                <w:color w:val="000000"/>
                <w:sz w:val="20"/>
              </w:rPr>
              <w:t>
</w:t>
            </w:r>
            <w:r>
              <w:rPr>
                <w:rFonts w:ascii="Times New Roman"/>
                <w:b w:val="false"/>
                <w:i w:val="false"/>
                <w:color w:val="000000"/>
                <w:sz w:val="20"/>
              </w:rPr>
              <w:t>6)проведение конкурсного отбора региональных операторов;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-строительство и реконструкция объектов обращения с твердыми коммунальными отходами;</w:t>
            </w:r>
          </w:p>
          <w:p>
            <w:pPr>
              <w:spacing w:after="20"/>
              <w:ind w:left="20"/>
              <w:jc w:val="both"/>
            </w:pPr>
            <w:r>
              <w:rPr>
                <w:rFonts w:ascii="Times New Roman"/>
                <w:b w:val="false"/>
                <w:i w:val="false"/>
                <w:color w:val="000000"/>
                <w:sz w:val="20"/>
              </w:rPr>
              <w:t>
</w:t>
            </w:r>
            <w:r>
              <w:rPr>
                <w:rFonts w:ascii="Times New Roman"/>
                <w:b w:val="false"/>
                <w:i w:val="false"/>
                <w:color w:val="000000"/>
                <w:sz w:val="20"/>
              </w:rPr>
              <w:t>-сокращение объемов захоронения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-вывод из эксплуатации и рекультивация объектов размещения твердых коммунальных отходов, не соответствующих требованиям природоохранного и санитарно-эпидемиологического законодательства;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-оказание государственной поддержки инвестиционным проектам в сфере обращения с отходами, заключение договоров (соглашений) с целью строительства и (или) реконструкции объектов системы обращения с отходами;</w:t>
            </w:r>
          </w:p>
          <w:p>
            <w:pPr>
              <w:spacing w:after="20"/>
              <w:ind w:left="20"/>
              <w:jc w:val="both"/>
            </w:pPr>
            <w:r>
              <w:rPr>
                <w:rFonts w:ascii="Times New Roman"/>
                <w:b w:val="false"/>
                <w:i w:val="false"/>
                <w:color w:val="000000"/>
                <w:sz w:val="20"/>
              </w:rPr>
              <w:t>
7)организация и проведение экологических акций и мероприятий среди населения района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 этапы реализации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 2028 годы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Ожидаемые конечные результаты от реализации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7"/>
          <w:p>
            <w:pPr>
              <w:spacing w:after="20"/>
              <w:ind w:left="20"/>
              <w:jc w:val="both"/>
            </w:pPr>
            <w:r>
              <w:rPr>
                <w:rFonts w:ascii="Times New Roman"/>
                <w:b w:val="false"/>
                <w:i w:val="false"/>
                <w:color w:val="000000"/>
                <w:sz w:val="20"/>
              </w:rPr>
              <w:t>
1)Охват населения услугами по сбору и транспортировке отходов -100%;</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2)Доля утилизации твердых бытовых отходов к их образованию – 2025 год – 6%</w:t>
            </w:r>
          </w:p>
          <w:p>
            <w:pPr>
              <w:spacing w:after="20"/>
              <w:ind w:left="20"/>
              <w:jc w:val="both"/>
            </w:pPr>
            <w:r>
              <w:rPr>
                <w:rFonts w:ascii="Times New Roman"/>
                <w:b w:val="false"/>
                <w:i w:val="false"/>
                <w:color w:val="000000"/>
                <w:sz w:val="20"/>
              </w:rPr>
              <w:t>
</w:t>
            </w:r>
            <w:r>
              <w:rPr>
                <w:rFonts w:ascii="Times New Roman"/>
                <w:b w:val="false"/>
                <w:i w:val="false"/>
                <w:color w:val="000000"/>
                <w:sz w:val="20"/>
              </w:rPr>
              <w:t>2028 год – 12%;</w:t>
            </w:r>
          </w:p>
          <w:p>
            <w:pPr>
              <w:spacing w:after="20"/>
              <w:ind w:left="20"/>
              <w:jc w:val="both"/>
            </w:pPr>
            <w:r>
              <w:rPr>
                <w:rFonts w:ascii="Times New Roman"/>
                <w:b w:val="false"/>
                <w:i w:val="false"/>
                <w:color w:val="000000"/>
                <w:sz w:val="20"/>
              </w:rPr>
              <w:t>
</w:t>
            </w:r>
            <w:r>
              <w:rPr>
                <w:rFonts w:ascii="Times New Roman"/>
                <w:b w:val="false"/>
                <w:i w:val="false"/>
                <w:color w:val="000000"/>
                <w:sz w:val="20"/>
              </w:rPr>
              <w:t>3)Увеличение количества пунктов приема вторичных ресурсов от населения: 2025 год – 15 ед.; 2030 год - 50 ед.</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доля обработанных твердых коммунальных отходов в общем объеме твердых коммунальных отходов – 20 % с 2024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5) доля утилизированных твердых коммунальных отходов в общем объеме твердых коммунальных отходов – 12% с 2024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доля твердых коммунальных отходов, направляемых на размещение (захоронение), в общем объеме твердых коммунальных отходов – 88% с 2024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процент охвата населения планово-регулярной системой очистки – 70% с 2025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доля ликвидированных мест несанкционированного размещения отходов в общем количестве выявленных мест несанкционированного размещения отходов – 100% с 2024 года;</w:t>
            </w:r>
          </w:p>
          <w:p>
            <w:pPr>
              <w:spacing w:after="20"/>
              <w:ind w:left="20"/>
              <w:jc w:val="both"/>
            </w:pPr>
            <w:r>
              <w:rPr>
                <w:rFonts w:ascii="Times New Roman"/>
                <w:b w:val="false"/>
                <w:i w:val="false"/>
                <w:color w:val="000000"/>
                <w:sz w:val="20"/>
              </w:rPr>
              <w:t>
9) доля граждан, имеющих доступ к информации в сфере обращения с отходами –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контроля за реализацией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за исполнением мероприятий программы осуществляется ответственным исполнителем программы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 объемы финансирования Программы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8"/>
          <w:p>
            <w:pPr>
              <w:spacing w:after="20"/>
              <w:ind w:left="20"/>
              <w:jc w:val="both"/>
            </w:pPr>
            <w:r>
              <w:rPr>
                <w:rFonts w:ascii="Times New Roman"/>
                <w:b w:val="false"/>
                <w:i w:val="false"/>
                <w:color w:val="000000"/>
                <w:sz w:val="20"/>
              </w:rPr>
              <w:t>
Республиканский бюджет</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Местный бюджет</w:t>
            </w:r>
          </w:p>
          <w:p>
            <w:pPr>
              <w:spacing w:after="20"/>
              <w:ind w:left="20"/>
              <w:jc w:val="both"/>
            </w:pPr>
            <w:r>
              <w:rPr>
                <w:rFonts w:ascii="Times New Roman"/>
                <w:b w:val="false"/>
                <w:i w:val="false"/>
                <w:color w:val="000000"/>
                <w:sz w:val="20"/>
              </w:rPr>
              <w:t>
</w:t>
            </w:r>
            <w:r>
              <w:rPr>
                <w:rFonts w:ascii="Times New Roman"/>
                <w:b w:val="false"/>
                <w:i w:val="false"/>
                <w:color w:val="000000"/>
                <w:sz w:val="20"/>
              </w:rPr>
              <w:t>Частные инвестиции</w:t>
            </w:r>
          </w:p>
          <w:p>
            <w:pPr>
              <w:spacing w:after="20"/>
              <w:ind w:left="20"/>
              <w:jc w:val="both"/>
            </w:pPr>
            <w:r>
              <w:rPr>
                <w:rFonts w:ascii="Times New Roman"/>
                <w:b w:val="false"/>
                <w:i w:val="false"/>
                <w:color w:val="000000"/>
                <w:sz w:val="20"/>
              </w:rPr>
              <w:t>
Программа "Жасыл даму"</w:t>
            </w:r>
          </w:p>
        </w:tc>
      </w:tr>
    </w:tbl>
    <w:p>
      <w:pPr>
        <w:spacing w:after="0"/>
        <w:ind w:left="0"/>
        <w:jc w:val="left"/>
      </w:pPr>
    </w:p>
    <w:p>
      <w:pPr>
        <w:spacing w:after="0"/>
        <w:ind w:left="0"/>
        <w:jc w:val="left"/>
      </w:pPr>
      <w:r>
        <w:rPr>
          <w:rFonts w:ascii="Times New Roman"/>
          <w:b/>
          <w:i w:val="false"/>
          <w:color w:val="000000"/>
        </w:rPr>
        <w:t xml:space="preserve"> 2. ВВЕДЕНИЕ</w:t>
      </w:r>
    </w:p>
    <w:bookmarkStart w:name="z49" w:id="9"/>
    <w:p>
      <w:pPr>
        <w:spacing w:after="0"/>
        <w:ind w:left="0"/>
        <w:jc w:val="both"/>
      </w:pPr>
      <w:r>
        <w:rPr>
          <w:rFonts w:ascii="Times New Roman"/>
          <w:b w:val="false"/>
          <w:i w:val="false"/>
          <w:color w:val="000000"/>
          <w:sz w:val="28"/>
        </w:rPr>
        <w:t>
      Программа управления отходами-важный программный документ, предоставляющий информацию о текущем состоянии системы сбора, хранения, транспортировки, утилизации и переработки отходов на предприятии, а также устанавливающий цели, задачи и показатели по совершенствованию данной системы и мероприятия по их достижению.</w:t>
      </w:r>
    </w:p>
    <w:bookmarkEnd w:id="9"/>
    <w:bookmarkStart w:name="z50" w:id="10"/>
    <w:p>
      <w:pPr>
        <w:spacing w:after="0"/>
        <w:ind w:left="0"/>
        <w:jc w:val="both"/>
      </w:pPr>
      <w:r>
        <w:rPr>
          <w:rFonts w:ascii="Times New Roman"/>
          <w:b w:val="false"/>
          <w:i w:val="false"/>
          <w:color w:val="000000"/>
          <w:sz w:val="28"/>
        </w:rPr>
        <w:t>
      Управление отходами-деятельность по планированию, внедрению, контролю и анализу мероприятий по управлению отходами производства и потребления.</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335</w:t>
      </w:r>
      <w:r>
        <w:rPr>
          <w:rFonts w:ascii="Times New Roman"/>
          <w:b w:val="false"/>
          <w:i w:val="false"/>
          <w:color w:val="000000"/>
          <w:sz w:val="28"/>
        </w:rPr>
        <w:t xml:space="preserve"> Экологического кодекса Республики Казахстан от 02.01.2021 года операторы объектов I и (или) II категорий, а также лица, осуществляющие операции по сортировке, переработке отходов, в том числе по обезвреживанию, восстановлению и (или) уничтожению, обязаны разработать программу управления отходами (ПУО) в соответствии с правилами, утвержденными уполномоченным органом в области охраны окружающей среды.</w:t>
      </w:r>
    </w:p>
    <w:bookmarkStart w:name="z52" w:id="11"/>
    <w:p>
      <w:pPr>
        <w:spacing w:after="0"/>
        <w:ind w:left="0"/>
        <w:jc w:val="both"/>
      </w:pPr>
      <w:r>
        <w:rPr>
          <w:rFonts w:ascii="Times New Roman"/>
          <w:b w:val="false"/>
          <w:i w:val="false"/>
          <w:color w:val="000000"/>
          <w:sz w:val="28"/>
        </w:rPr>
        <w:t>
      Разработка программы для внесения позитивных изменений в модели производства и потребления преследует цели:</w:t>
      </w:r>
    </w:p>
    <w:bookmarkEnd w:id="11"/>
    <w:bookmarkStart w:name="z53" w:id="12"/>
    <w:p>
      <w:pPr>
        <w:spacing w:after="0"/>
        <w:ind w:left="0"/>
        <w:jc w:val="both"/>
      </w:pPr>
      <w:r>
        <w:rPr>
          <w:rFonts w:ascii="Times New Roman"/>
          <w:b w:val="false"/>
          <w:i w:val="false"/>
          <w:color w:val="000000"/>
          <w:sz w:val="28"/>
        </w:rPr>
        <w:t>
      1. Совершенствование производственных процессов, в том числе за счет внедрения малоотходных технологий;</w:t>
      </w:r>
    </w:p>
    <w:bookmarkEnd w:id="12"/>
    <w:bookmarkStart w:name="z54" w:id="13"/>
    <w:p>
      <w:pPr>
        <w:spacing w:after="0"/>
        <w:ind w:left="0"/>
        <w:jc w:val="both"/>
      </w:pPr>
      <w:r>
        <w:rPr>
          <w:rFonts w:ascii="Times New Roman"/>
          <w:b w:val="false"/>
          <w:i w:val="false"/>
          <w:color w:val="000000"/>
          <w:sz w:val="28"/>
        </w:rPr>
        <w:t>
      2. Повторное использование отходов или передача их физическим и юридическим лицам, заинтересованным в использовании;</w:t>
      </w:r>
    </w:p>
    <w:bookmarkEnd w:id="13"/>
    <w:bookmarkStart w:name="z55" w:id="14"/>
    <w:p>
      <w:pPr>
        <w:spacing w:after="0"/>
        <w:ind w:left="0"/>
        <w:jc w:val="both"/>
      </w:pPr>
      <w:r>
        <w:rPr>
          <w:rFonts w:ascii="Times New Roman"/>
          <w:b w:val="false"/>
          <w:i w:val="false"/>
          <w:color w:val="000000"/>
          <w:sz w:val="28"/>
        </w:rPr>
        <w:t>
      3. Переработка, переработка или утилизация отходов с использованием лучших доступных технологий или других разумных методов.;</w:t>
      </w:r>
    </w:p>
    <w:bookmarkEnd w:id="14"/>
    <w:bookmarkStart w:name="z56" w:id="15"/>
    <w:p>
      <w:pPr>
        <w:spacing w:after="0"/>
        <w:ind w:left="0"/>
        <w:jc w:val="both"/>
      </w:pPr>
      <w:r>
        <w:rPr>
          <w:rFonts w:ascii="Times New Roman"/>
          <w:b w:val="false"/>
          <w:i w:val="false"/>
          <w:color w:val="000000"/>
          <w:sz w:val="28"/>
        </w:rPr>
        <w:t>
      4. Направленные на повышение эффективности процедур оценки происходящих изменений в объеме и составе отходов с целью разработки оперативной политики сокращения отходов с использованием экономических или других механизмов путем рекультивации отходов в соответствии с утвержденными рекультивационными проектами.</w:t>
      </w:r>
    </w:p>
    <w:bookmarkEnd w:id="15"/>
    <w:bookmarkStart w:name="z57" w:id="16"/>
    <w:p>
      <w:pPr>
        <w:spacing w:after="0"/>
        <w:ind w:left="0"/>
        <w:jc w:val="both"/>
      </w:pPr>
      <w:r>
        <w:rPr>
          <w:rFonts w:ascii="Times New Roman"/>
          <w:b w:val="false"/>
          <w:i w:val="false"/>
          <w:color w:val="000000"/>
          <w:sz w:val="28"/>
        </w:rPr>
        <w:t>
      ПУО выполнена в соответствии со следующими нормативными документами:</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Экологический кодекс</w:t>
      </w:r>
      <w:r>
        <w:rPr>
          <w:rFonts w:ascii="Times New Roman"/>
          <w:b w:val="false"/>
          <w:i w:val="false"/>
          <w:color w:val="000000"/>
          <w:sz w:val="28"/>
        </w:rPr>
        <w:t xml:space="preserve"> Республики Казахстан от 2 января 2021 года № 400-VI;</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от 20 июня 2003 года № 442;</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Водный кодекс</w:t>
      </w:r>
      <w:r>
        <w:rPr>
          <w:rFonts w:ascii="Times New Roman"/>
          <w:b w:val="false"/>
          <w:i w:val="false"/>
          <w:color w:val="000000"/>
          <w:sz w:val="28"/>
        </w:rPr>
        <w:t xml:space="preserve"> Республики Казахстан от 9 июля 2003 года № 481;</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и. о. министра экологии, геологии и природных ресурсов Республики Казахстан от 9 августа 2021 года № 318 "Об утверждении Правил разработки программы управления отходами";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экологии, геологии и природных ресурсов Республики Казахстан от 30 июля 2021 года № 280 "Об утверждении Инструкции по организации и проведению экологической оценки";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и. о. министра экологии, геологии и природных ресурсов Республики Казахстан от 6 августа 2021 года № 314 "Об утверждении классификатора отходов"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Приказ</w:t>
      </w:r>
      <w:r>
        <w:rPr>
          <w:rFonts w:ascii="Times New Roman"/>
          <w:b w:val="false"/>
          <w:i w:val="false"/>
          <w:color w:val="000000"/>
          <w:sz w:val="28"/>
        </w:rPr>
        <w:t xml:space="preserve"> и. о. министра здравоохранения Республики Казахстан от 25 декабря 2020 года № ҚР ДСМ-331/2020 "Об утверждении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Приказ</w:t>
      </w:r>
      <w:r>
        <w:rPr>
          <w:rFonts w:ascii="Times New Roman"/>
          <w:b w:val="false"/>
          <w:i w:val="false"/>
          <w:color w:val="000000"/>
          <w:sz w:val="28"/>
        </w:rPr>
        <w:t xml:space="preserve"> министра экологии, геологии и природных ресурсов Республики Казахстан от 10 марта 2021 года №63 "Об утверждении Методик определения нормативов эмиссий в окружающую среду".</w:t>
      </w:r>
    </w:p>
    <w:bookmarkStart w:name="z66" w:id="17"/>
    <w:p>
      <w:pPr>
        <w:spacing w:after="0"/>
        <w:ind w:left="0"/>
        <w:jc w:val="both"/>
      </w:pPr>
      <w:r>
        <w:rPr>
          <w:rFonts w:ascii="Times New Roman"/>
          <w:b w:val="false"/>
          <w:i w:val="false"/>
          <w:color w:val="000000"/>
          <w:sz w:val="28"/>
        </w:rPr>
        <w:t>
      Эта программа предназначена для выполнения следующих задач:</w:t>
      </w:r>
    </w:p>
    <w:bookmarkEnd w:id="17"/>
    <w:bookmarkStart w:name="z67" w:id="18"/>
    <w:p>
      <w:pPr>
        <w:spacing w:after="0"/>
        <w:ind w:left="0"/>
        <w:jc w:val="both"/>
      </w:pPr>
      <w:r>
        <w:rPr>
          <w:rFonts w:ascii="Times New Roman"/>
          <w:b w:val="false"/>
          <w:i w:val="false"/>
          <w:color w:val="000000"/>
          <w:sz w:val="28"/>
        </w:rPr>
        <w:t>
      - совершенствование системы управления отходами;</w:t>
      </w:r>
    </w:p>
    <w:bookmarkEnd w:id="18"/>
    <w:bookmarkStart w:name="z68" w:id="19"/>
    <w:p>
      <w:pPr>
        <w:spacing w:after="0"/>
        <w:ind w:left="0"/>
        <w:jc w:val="both"/>
      </w:pPr>
      <w:r>
        <w:rPr>
          <w:rFonts w:ascii="Times New Roman"/>
          <w:b w:val="false"/>
          <w:i w:val="false"/>
          <w:color w:val="000000"/>
          <w:sz w:val="28"/>
        </w:rPr>
        <w:t>
      - разработка организационных схем и процедур реализации экологической политики;</w:t>
      </w:r>
    </w:p>
    <w:bookmarkEnd w:id="19"/>
    <w:bookmarkStart w:name="z69" w:id="20"/>
    <w:p>
      <w:pPr>
        <w:spacing w:after="0"/>
        <w:ind w:left="0"/>
        <w:jc w:val="both"/>
      </w:pPr>
      <w:r>
        <w:rPr>
          <w:rFonts w:ascii="Times New Roman"/>
          <w:b w:val="false"/>
          <w:i w:val="false"/>
          <w:color w:val="000000"/>
          <w:sz w:val="28"/>
        </w:rPr>
        <w:t>
      - реализация компаниями контрольных, мониторинговых, аналитических и корректирующих действий с задачами и целями в соответствии с требованиями экологической политики в целях достижения целевых показателей программы управления в установленные сроки;</w:t>
      </w:r>
    </w:p>
    <w:bookmarkEnd w:id="20"/>
    <w:bookmarkStart w:name="z70" w:id="21"/>
    <w:p>
      <w:pPr>
        <w:spacing w:after="0"/>
        <w:ind w:left="0"/>
        <w:jc w:val="both"/>
      </w:pPr>
      <w:r>
        <w:rPr>
          <w:rFonts w:ascii="Times New Roman"/>
          <w:b w:val="false"/>
          <w:i w:val="false"/>
          <w:color w:val="000000"/>
          <w:sz w:val="28"/>
        </w:rPr>
        <w:t>
      - организация системы обучения персонала в области обращения с отходами.</w:t>
      </w:r>
    </w:p>
    <w:bookmarkEnd w:id="21"/>
    <w:bookmarkStart w:name="z71" w:id="22"/>
    <w:p>
      <w:pPr>
        <w:spacing w:after="0"/>
        <w:ind w:left="0"/>
        <w:jc w:val="both"/>
      </w:pPr>
      <w:r>
        <w:rPr>
          <w:rFonts w:ascii="Times New Roman"/>
          <w:b w:val="false"/>
          <w:i w:val="false"/>
          <w:color w:val="000000"/>
          <w:sz w:val="28"/>
        </w:rPr>
        <w:t>
      Настоящее ПУО разработано в соответствии с принципом иерархии (пункт 3 статьи 335 Экологического кодекса), в соответствии с которым производители и владельцы отходов принимают следующие меры по управлению отходами:</w:t>
      </w:r>
    </w:p>
    <w:bookmarkEnd w:id="22"/>
    <w:bookmarkStart w:name="z72" w:id="23"/>
    <w:p>
      <w:pPr>
        <w:spacing w:after="0"/>
        <w:ind w:left="0"/>
        <w:jc w:val="both"/>
      </w:pPr>
      <w:r>
        <w:rPr>
          <w:rFonts w:ascii="Times New Roman"/>
          <w:b w:val="false"/>
          <w:i w:val="false"/>
          <w:color w:val="000000"/>
          <w:sz w:val="28"/>
        </w:rPr>
        <w:t>
      - предотвращение образования отходов;</w:t>
      </w:r>
    </w:p>
    <w:bookmarkEnd w:id="23"/>
    <w:bookmarkStart w:name="z73" w:id="24"/>
    <w:p>
      <w:pPr>
        <w:spacing w:after="0"/>
        <w:ind w:left="0"/>
        <w:jc w:val="both"/>
      </w:pPr>
      <w:r>
        <w:rPr>
          <w:rFonts w:ascii="Times New Roman"/>
          <w:b w:val="false"/>
          <w:i w:val="false"/>
          <w:color w:val="000000"/>
          <w:sz w:val="28"/>
        </w:rPr>
        <w:t>
      - подготовка отходов к повторному использованию;</w:t>
      </w:r>
    </w:p>
    <w:bookmarkEnd w:id="24"/>
    <w:bookmarkStart w:name="z74" w:id="25"/>
    <w:p>
      <w:pPr>
        <w:spacing w:after="0"/>
        <w:ind w:left="0"/>
        <w:jc w:val="both"/>
      </w:pPr>
      <w:r>
        <w:rPr>
          <w:rFonts w:ascii="Times New Roman"/>
          <w:b w:val="false"/>
          <w:i w:val="false"/>
          <w:color w:val="000000"/>
          <w:sz w:val="28"/>
        </w:rPr>
        <w:t>
      - переработка отходов;</w:t>
      </w:r>
    </w:p>
    <w:bookmarkEnd w:id="25"/>
    <w:bookmarkStart w:name="z75" w:id="26"/>
    <w:p>
      <w:pPr>
        <w:spacing w:after="0"/>
        <w:ind w:left="0"/>
        <w:jc w:val="both"/>
      </w:pPr>
      <w:r>
        <w:rPr>
          <w:rFonts w:ascii="Times New Roman"/>
          <w:b w:val="false"/>
          <w:i w:val="false"/>
          <w:color w:val="000000"/>
          <w:sz w:val="28"/>
        </w:rPr>
        <w:t>
      - утилизация отходов;</w:t>
      </w:r>
    </w:p>
    <w:bookmarkEnd w:id="26"/>
    <w:bookmarkStart w:name="z76" w:id="27"/>
    <w:p>
      <w:pPr>
        <w:spacing w:after="0"/>
        <w:ind w:left="0"/>
        <w:jc w:val="both"/>
      </w:pPr>
      <w:r>
        <w:rPr>
          <w:rFonts w:ascii="Times New Roman"/>
          <w:b w:val="false"/>
          <w:i w:val="false"/>
          <w:color w:val="000000"/>
          <w:sz w:val="28"/>
        </w:rPr>
        <w:t>
      - уничтожение отходов.</w:t>
      </w:r>
    </w:p>
    <w:bookmarkEnd w:id="27"/>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3. АНАЛИЗ ТЕКУЩЕГО СОСТОЯНИЯ УПРАВЛЕНИЯ КОММУНАЛЬНЫМИ ОТХОДАМИ В РЕГИОНЕ</w:t>
      </w:r>
    </w:p>
    <w:bookmarkStart w:name="z78" w:id="28"/>
    <w:p>
      <w:pPr>
        <w:spacing w:after="0"/>
        <w:ind w:left="0"/>
        <w:jc w:val="both"/>
      </w:pPr>
      <w:r>
        <w:rPr>
          <w:rFonts w:ascii="Times New Roman"/>
          <w:b w:val="false"/>
          <w:i w:val="false"/>
          <w:color w:val="000000"/>
          <w:sz w:val="28"/>
        </w:rPr>
        <w:t xml:space="preserve">
      Система управления твердыми бытовыми отходами (ТБО) в районе включает: </w:t>
      </w:r>
    </w:p>
    <w:bookmarkEnd w:id="28"/>
    <w:bookmarkStart w:name="z79" w:id="29"/>
    <w:p>
      <w:pPr>
        <w:spacing w:after="0"/>
        <w:ind w:left="0"/>
        <w:jc w:val="both"/>
      </w:pPr>
      <w:r>
        <w:rPr>
          <w:rFonts w:ascii="Times New Roman"/>
          <w:b w:val="false"/>
          <w:i w:val="false"/>
          <w:color w:val="000000"/>
          <w:sz w:val="28"/>
        </w:rPr>
        <w:t xml:space="preserve">
      - проведение уполномоченным структурным подразделением акимата района тендера по оказанию услуг по перевозке ТБО среди мусоровозных организаций; </w:t>
      </w:r>
    </w:p>
    <w:bookmarkEnd w:id="29"/>
    <w:bookmarkStart w:name="z80" w:id="30"/>
    <w:p>
      <w:pPr>
        <w:spacing w:after="0"/>
        <w:ind w:left="0"/>
        <w:jc w:val="both"/>
      </w:pPr>
      <w:r>
        <w:rPr>
          <w:rFonts w:ascii="Times New Roman"/>
          <w:b w:val="false"/>
          <w:i w:val="false"/>
          <w:color w:val="000000"/>
          <w:sz w:val="28"/>
        </w:rPr>
        <w:t xml:space="preserve">
      - установление норм образования и накопления коммунальных отходов и тарифа на оказание услуг в сфере ТБО; </w:t>
      </w:r>
    </w:p>
    <w:bookmarkEnd w:id="30"/>
    <w:bookmarkStart w:name="z81" w:id="31"/>
    <w:p>
      <w:pPr>
        <w:spacing w:after="0"/>
        <w:ind w:left="0"/>
        <w:jc w:val="both"/>
      </w:pPr>
      <w:r>
        <w:rPr>
          <w:rFonts w:ascii="Times New Roman"/>
          <w:b w:val="false"/>
          <w:i w:val="false"/>
          <w:color w:val="000000"/>
          <w:sz w:val="28"/>
        </w:rPr>
        <w:t xml:space="preserve">
      - содействие в подготовке проекта по организации работы мусоросортировочного комплекса; </w:t>
      </w:r>
    </w:p>
    <w:bookmarkEnd w:id="31"/>
    <w:bookmarkStart w:name="z82" w:id="32"/>
    <w:p>
      <w:pPr>
        <w:spacing w:after="0"/>
        <w:ind w:left="0"/>
        <w:jc w:val="both"/>
      </w:pPr>
      <w:r>
        <w:rPr>
          <w:rFonts w:ascii="Times New Roman"/>
          <w:b w:val="false"/>
          <w:i w:val="false"/>
          <w:color w:val="000000"/>
          <w:sz w:val="28"/>
        </w:rPr>
        <w:t xml:space="preserve">
      - строительство и ремонт контейнерных площадок для сбора ТБО; </w:t>
      </w:r>
    </w:p>
    <w:bookmarkEnd w:id="32"/>
    <w:bookmarkStart w:name="z83" w:id="33"/>
    <w:p>
      <w:pPr>
        <w:spacing w:after="0"/>
        <w:ind w:left="0"/>
        <w:jc w:val="both"/>
      </w:pPr>
      <w:r>
        <w:rPr>
          <w:rFonts w:ascii="Times New Roman"/>
          <w:b w:val="false"/>
          <w:i w:val="false"/>
          <w:color w:val="000000"/>
          <w:sz w:val="28"/>
        </w:rPr>
        <w:t xml:space="preserve">
      - приобретение контейнеров для раздельного сбора отходов; </w:t>
      </w:r>
    </w:p>
    <w:bookmarkEnd w:id="33"/>
    <w:bookmarkStart w:name="z84" w:id="34"/>
    <w:p>
      <w:pPr>
        <w:spacing w:after="0"/>
        <w:ind w:left="0"/>
        <w:jc w:val="both"/>
      </w:pPr>
      <w:r>
        <w:rPr>
          <w:rFonts w:ascii="Times New Roman"/>
          <w:b w:val="false"/>
          <w:i w:val="false"/>
          <w:color w:val="000000"/>
          <w:sz w:val="28"/>
        </w:rPr>
        <w:t xml:space="preserve">
      - содействие в организации пунктов приема вторичного сырья (макулатуры ,стекла, пластиковых отходов) ; </w:t>
      </w:r>
    </w:p>
    <w:bookmarkEnd w:id="34"/>
    <w:bookmarkStart w:name="z85" w:id="35"/>
    <w:p>
      <w:pPr>
        <w:spacing w:after="0"/>
        <w:ind w:left="0"/>
        <w:jc w:val="both"/>
      </w:pPr>
      <w:r>
        <w:rPr>
          <w:rFonts w:ascii="Times New Roman"/>
          <w:b w:val="false"/>
          <w:i w:val="false"/>
          <w:color w:val="000000"/>
          <w:sz w:val="28"/>
        </w:rPr>
        <w:t>
      - пропаганда раздельного сбора отходов среди населения</w:t>
      </w:r>
    </w:p>
    <w:bookmarkEnd w:id="35"/>
    <w:bookmarkStart w:name="z86" w:id="36"/>
    <w:p>
      <w:pPr>
        <w:spacing w:after="0"/>
        <w:ind w:left="0"/>
        <w:jc w:val="both"/>
      </w:pPr>
      <w:r>
        <w:rPr>
          <w:rFonts w:ascii="Times New Roman"/>
          <w:b w:val="false"/>
          <w:i w:val="false"/>
          <w:color w:val="000000"/>
          <w:sz w:val="28"/>
        </w:rPr>
        <w:t xml:space="preserve">
      Согласно данным коммунального государственного учреждения "Жалагашский районный отдел жилищно-коммунального хозяйства, пассажирского транспорта и автомобильных дорог" на 01.01.2024 года на территории Жалагашского района проживает 36048 человек, население проживает в основном частном секторе. </w:t>
      </w:r>
    </w:p>
    <w:bookmarkEnd w:id="36"/>
    <w:bookmarkStart w:name="z87" w:id="37"/>
    <w:p>
      <w:pPr>
        <w:spacing w:after="0"/>
        <w:ind w:left="0"/>
        <w:jc w:val="both"/>
      </w:pPr>
      <w:r>
        <w:rPr>
          <w:rFonts w:ascii="Times New Roman"/>
          <w:b w:val="false"/>
          <w:i w:val="false"/>
          <w:color w:val="000000"/>
          <w:sz w:val="28"/>
        </w:rPr>
        <w:t>
      Решением Жалагашского районного маслихата Кызылординской области от 18 апреля 2024 года по Жалагашскому району тарифы для населения на сбор, транспортировку, сортировку и захоронение твердых бытовых отходов составили для одного жителя благоустроенного и неблагостроенного жилья 151,15 тенге без НДС. Годовой тариф за 1 куб.м. 1605,16 тенге без НДС.</w:t>
      </w:r>
    </w:p>
    <w:bookmarkEnd w:id="37"/>
    <w:bookmarkStart w:name="z88" w:id="38"/>
    <w:p>
      <w:pPr>
        <w:spacing w:after="0"/>
        <w:ind w:left="0"/>
        <w:jc w:val="both"/>
      </w:pPr>
      <w:r>
        <w:rPr>
          <w:rFonts w:ascii="Times New Roman"/>
          <w:b w:val="false"/>
          <w:i w:val="false"/>
          <w:color w:val="000000"/>
          <w:sz w:val="28"/>
        </w:rPr>
        <w:t>
      Решением Жалагашского районного маслихата Кызылординской области от 3 мая 2023 года № 2-4 по Жалагашскому району по нормам образования и накопления коммунальных отходов объем ТБО на 1 жителя района за 12 месяцев по норме собирается 1,13 куб. м.</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округа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жителей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ТБО жителей по норме , куб.м.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 12 месяцев)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Жалагашский п/о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Аккумский 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Аккырский 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Аксуский 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Аламесекский 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Бухарбай батыр 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Енбекский 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Жанадаринский 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Каракеткенский 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Жанаталапский 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Макпалколский 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Мадениетский 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Мырзабай ахун 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Танский 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Шаменова 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40 734</w:t>
            </w:r>
          </w:p>
        </w:tc>
      </w:tr>
    </w:tbl>
    <w:bookmarkStart w:name="z89" w:id="39"/>
    <w:p>
      <w:pPr>
        <w:spacing w:after="0"/>
        <w:ind w:left="0"/>
        <w:jc w:val="both"/>
      </w:pPr>
      <w:r>
        <w:rPr>
          <w:rFonts w:ascii="Times New Roman"/>
          <w:b w:val="false"/>
          <w:i w:val="false"/>
          <w:color w:val="000000"/>
          <w:sz w:val="28"/>
        </w:rPr>
        <w:t xml:space="preserve">
      По состоянию на октябрь 2023 года в Жалагашском районе функционирует 1 объект размещения коммунальных отходов. </w:t>
      </w:r>
    </w:p>
    <w:bookmarkEnd w:id="39"/>
    <w:bookmarkStart w:name="z90" w:id="40"/>
    <w:p>
      <w:pPr>
        <w:spacing w:after="0"/>
        <w:ind w:left="0"/>
        <w:jc w:val="both"/>
      </w:pPr>
      <w:r>
        <w:rPr>
          <w:rFonts w:ascii="Times New Roman"/>
          <w:b w:val="false"/>
          <w:i w:val="false"/>
          <w:color w:val="000000"/>
          <w:sz w:val="28"/>
        </w:rPr>
        <w:t>
      В настоящее время раздельный сбор ТБО из "источника" образования отходов в Жалагашском районе не налажен на системном уровне, поэтому сложно провести комплексную экономическую оценку систем отделения отходов от источника, раздельного вывоза отходов, переработки и реализации переработанных материалов по всей стране.</w:t>
      </w:r>
    </w:p>
    <w:bookmarkEnd w:id="40"/>
    <w:bookmarkStart w:name="z91" w:id="41"/>
    <w:p>
      <w:pPr>
        <w:spacing w:after="0"/>
        <w:ind w:left="0"/>
        <w:jc w:val="both"/>
      </w:pPr>
      <w:r>
        <w:rPr>
          <w:rFonts w:ascii="Times New Roman"/>
          <w:b w:val="false"/>
          <w:i w:val="false"/>
          <w:color w:val="000000"/>
          <w:sz w:val="28"/>
        </w:rPr>
        <w:t>
      На территории Жалагашского района все отходы вывозятся на свалки для захоронения, при этом на сегодняшний день в поселке Жалагаш, кроме действующего полигона, ни одна свалка ТБО не соответствует требованиям санитарных правил и экологическим стандартам захоронения.</w:t>
      </w:r>
    </w:p>
    <w:bookmarkEnd w:id="41"/>
    <w:bookmarkStart w:name="z92" w:id="42"/>
    <w:p>
      <w:pPr>
        <w:spacing w:after="0"/>
        <w:ind w:left="0"/>
        <w:jc w:val="both"/>
      </w:pPr>
      <w:r>
        <w:rPr>
          <w:rFonts w:ascii="Times New Roman"/>
          <w:b w:val="false"/>
          <w:i w:val="false"/>
          <w:color w:val="000000"/>
          <w:sz w:val="28"/>
        </w:rPr>
        <w:t>
      Практически все полигоны в селах имеют срок годности, их необходимо восстанавливать, собирать мусорный газ, если это экономически выгодно, а также строить новые региональные инженерные полигоны. В районе не работают станции перегрузки (сортировки) мусора, где можно проводить глубокую сортировку отходов с целью получения вторичных материальных ресурсов, а также биоразлагаемую фракцию для утилизации последней с производством "зеленой" энергии и компоста. Наконец, система раздельного сбора отходов и (или) сортировки от источников образования ТБО остается практически неразвитой.</w:t>
      </w:r>
    </w:p>
    <w:bookmarkEnd w:id="42"/>
    <w:bookmarkStart w:name="z93" w:id="43"/>
    <w:p>
      <w:pPr>
        <w:spacing w:after="0"/>
        <w:ind w:left="0"/>
        <w:jc w:val="both"/>
      </w:pPr>
      <w:r>
        <w:rPr>
          <w:rFonts w:ascii="Times New Roman"/>
          <w:b w:val="false"/>
          <w:i w:val="false"/>
          <w:color w:val="000000"/>
          <w:sz w:val="28"/>
        </w:rPr>
        <w:t>
      Доля образования ТБО в сельской местности от общего объема образования ТБО в Казахстане составляет около 30%. составляет. Морфологический состав отходов в сельской местности отличается от городского. В нем преобладают органические отходы и небольшая доля пластика, упаковочных материалов, бумаги и картона. Следует отметить, что в сельской местности органическая часть отходов обычно не размещается на свалках или свалках. Значительная часть органических отходов передается животным или компостируется в домашних условиях. Кроме того, древесину и другие материалы можно сжигать с целью обогрева. Обе эти услуги влияют на состав и объем образующихся отходов.</w:t>
      </w:r>
    </w:p>
    <w:bookmarkEnd w:id="43"/>
    <w:bookmarkStart w:name="z94" w:id="44"/>
    <w:p>
      <w:pPr>
        <w:spacing w:after="0"/>
        <w:ind w:left="0"/>
        <w:jc w:val="both"/>
      </w:pPr>
      <w:r>
        <w:rPr>
          <w:rFonts w:ascii="Times New Roman"/>
          <w:b w:val="false"/>
          <w:i w:val="false"/>
          <w:color w:val="000000"/>
          <w:sz w:val="28"/>
        </w:rPr>
        <w:t>
      Данных о нормах накопления отходов в сельской местности нет. Согласно международной практике, значения от 150 до 300 кг на человека в год являются реальными.</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Всего в районе 277 контейнеров. Управление коммунальными отходами регулируется нормами правил обращения с коммунальными отходами, утвержденными </w:t>
      </w:r>
      <w:r>
        <w:rPr>
          <w:rFonts w:ascii="Times New Roman"/>
          <w:b w:val="false"/>
          <w:i w:val="false"/>
          <w:color w:val="000000"/>
          <w:sz w:val="28"/>
        </w:rPr>
        <w:t>приказом</w:t>
      </w:r>
      <w:r>
        <w:rPr>
          <w:rFonts w:ascii="Times New Roman"/>
          <w:b w:val="false"/>
          <w:i w:val="false"/>
          <w:color w:val="000000"/>
          <w:sz w:val="28"/>
        </w:rPr>
        <w:t xml:space="preserve"> и. о. министра экологии, геологии и природных ресурсов Республики Казахстан от 28 декабря 2021 года № 508. На территории собственников помещений, соответствии с требованиями санитарных правил "Санитарно-эпидемиологические требования к сбору, использованию, применению, обезвреживанию, хранению, транспортировке и захоронению отходов производства и потребления",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и. о. министра здравоохранения Республики Казахстан от 25 декабря 2020 года № ҚР ДСМ-331/2020 будут размещены специальные площадки для размещения контейнеров с удобными подъездами для специализированного транспорта. В соответствии с приказом исполняющего обязанности министра экологии, геологии и природных ресурсов Республики Казахстан от 28 декабря 2021 года № 508 рассчитано необходимое количество контейнеров для района.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округа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45"/>
          <w:p>
            <w:pPr>
              <w:spacing w:after="20"/>
              <w:ind w:left="20"/>
              <w:jc w:val="both"/>
            </w:pPr>
            <w:r>
              <w:rPr>
                <w:rFonts w:ascii="Times New Roman"/>
                <w:b w:val="false"/>
                <w:i w:val="false"/>
                <w:color w:val="000000"/>
                <w:sz w:val="20"/>
              </w:rPr>
              <w:t>
Количество</w:t>
            </w:r>
          </w:p>
          <w:bookmarkEnd w:id="45"/>
          <w:p>
            <w:pPr>
              <w:spacing w:after="20"/>
              <w:ind w:left="20"/>
              <w:jc w:val="both"/>
            </w:pPr>
            <w:r>
              <w:rPr>
                <w:rFonts w:ascii="Times New Roman"/>
                <w:b w:val="false"/>
                <w:i w:val="false"/>
                <w:color w:val="000000"/>
                <w:sz w:val="20"/>
              </w:rPr>
              <w:t xml:space="preserve">
контейнеров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Жалагашский 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Аккумский 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Аккырский 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Аксуский 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Аламесекский 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Бухарбай батыр 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Енбекский 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Жанадаринский 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Каракеткенский 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Жанаталапский 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Макпалколский 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Мадениетский 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Мырзабай ахун 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Танский 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Шаменова 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и. о. министра здравоохранения Республики Казахстан от 25 декабря 2020 года № ҚР ДСМ-331/2020 субъектам (собственник контейнеров ТБО) разрешено размещать контейнеры в зависимости от расчета количества необходимых контейнеров. Необходимо учитывать численность населения, использующего контейнеры, нормы накопления отходов, сроки их хранения. Расчетный объем контейнеров соответствует фактическому накоплению отходов. Поэтому в этой программе количество контейнеров рассчитывается экспертным путем.</w:t>
      </w:r>
    </w:p>
    <w:bookmarkStart w:name="z98" w:id="46"/>
    <w:p>
      <w:pPr>
        <w:spacing w:after="0"/>
        <w:ind w:left="0"/>
        <w:jc w:val="both"/>
      </w:pPr>
      <w:r>
        <w:rPr>
          <w:rFonts w:ascii="Times New Roman"/>
          <w:b w:val="false"/>
          <w:i w:val="false"/>
          <w:color w:val="000000"/>
          <w:sz w:val="28"/>
        </w:rPr>
        <w:t xml:space="preserve">
      Согласно данным КГУ "Жалагашский районный отдел жилищно-коммунального хозяйства, пассажирского транспорта и автомобильных дорог" расстояние от населенных пунктов до районного центра составляет 638,3 км. </w:t>
      </w:r>
    </w:p>
    <w:bookmarkEnd w:id="46"/>
    <w:bookmarkStart w:name="z99" w:id="47"/>
    <w:p>
      <w:pPr>
        <w:spacing w:after="0"/>
        <w:ind w:left="0"/>
        <w:jc w:val="both"/>
      </w:pPr>
      <w:r>
        <w:rPr>
          <w:rFonts w:ascii="Times New Roman"/>
          <w:b w:val="false"/>
          <w:i w:val="false"/>
          <w:color w:val="000000"/>
          <w:sz w:val="28"/>
        </w:rPr>
        <w:t xml:space="preserve">
      - объем ТБО района составляет 40 734 кубометра в год. </w:t>
      </w:r>
    </w:p>
    <w:bookmarkEnd w:id="47"/>
    <w:bookmarkStart w:name="z100" w:id="48"/>
    <w:p>
      <w:pPr>
        <w:spacing w:after="0"/>
        <w:ind w:left="0"/>
        <w:jc w:val="both"/>
      </w:pPr>
      <w:r>
        <w:rPr>
          <w:rFonts w:ascii="Times New Roman"/>
          <w:b w:val="false"/>
          <w:i w:val="false"/>
          <w:color w:val="000000"/>
          <w:sz w:val="28"/>
        </w:rPr>
        <w:t xml:space="preserve">
      - нормативное количество контейнеров 599 шт., объемом 1куб.м. , </w:t>
      </w:r>
    </w:p>
    <w:bookmarkEnd w:id="48"/>
    <w:bookmarkStart w:name="z101" w:id="49"/>
    <w:p>
      <w:pPr>
        <w:spacing w:after="0"/>
        <w:ind w:left="0"/>
        <w:jc w:val="both"/>
      </w:pPr>
      <w:r>
        <w:rPr>
          <w:rFonts w:ascii="Times New Roman"/>
          <w:b w:val="false"/>
          <w:i w:val="false"/>
          <w:color w:val="000000"/>
          <w:sz w:val="28"/>
        </w:rPr>
        <w:t xml:space="preserve">
      - коэффициент уплотнения ТБО на мусоровозе в среднем 2,5 (ссылка на справочник производителей мусоровозов 5.6. мусоровозы /справочник технических характеристик/ выпуск № 4 kommashpro.ru), </w:t>
      </w:r>
    </w:p>
    <w:bookmarkEnd w:id="49"/>
    <w:bookmarkStart w:name="z102" w:id="50"/>
    <w:p>
      <w:pPr>
        <w:spacing w:after="0"/>
        <w:ind w:left="0"/>
        <w:jc w:val="both"/>
      </w:pPr>
      <w:r>
        <w:rPr>
          <w:rFonts w:ascii="Times New Roman"/>
          <w:b w:val="false"/>
          <w:i w:val="false"/>
          <w:color w:val="000000"/>
          <w:sz w:val="28"/>
        </w:rPr>
        <w:t xml:space="preserve">
      - 1 мусоровоз на базе КАМАЗ имеет грузоподъемность 18 кубических метров. </w:t>
      </w:r>
    </w:p>
    <w:bookmarkEnd w:id="50"/>
    <w:bookmarkStart w:name="z103" w:id="51"/>
    <w:p>
      <w:pPr>
        <w:spacing w:after="0"/>
        <w:ind w:left="0"/>
        <w:jc w:val="both"/>
      </w:pPr>
      <w:r>
        <w:rPr>
          <w:rFonts w:ascii="Times New Roman"/>
          <w:b w:val="false"/>
          <w:i w:val="false"/>
          <w:color w:val="000000"/>
          <w:sz w:val="28"/>
        </w:rPr>
        <w:t xml:space="preserve">
      - Количество рейсов 1 за 2 недели. </w:t>
      </w:r>
    </w:p>
    <w:bookmarkEnd w:id="51"/>
    <w:bookmarkStart w:name="z104" w:id="52"/>
    <w:p>
      <w:pPr>
        <w:spacing w:after="0"/>
        <w:ind w:left="0"/>
        <w:jc w:val="both"/>
      </w:pPr>
      <w:r>
        <w:rPr>
          <w:rFonts w:ascii="Times New Roman"/>
          <w:b w:val="false"/>
          <w:i w:val="false"/>
          <w:color w:val="000000"/>
          <w:sz w:val="28"/>
        </w:rPr>
        <w:t xml:space="preserve">
      - объем ТБО в месяц в прессованном состоянии 1358 кубометров или 75 рейсов в месяц. </w:t>
      </w:r>
    </w:p>
    <w:bookmarkEnd w:id="52"/>
    <w:bookmarkStart w:name="z105" w:id="53"/>
    <w:p>
      <w:pPr>
        <w:spacing w:after="0"/>
        <w:ind w:left="0"/>
        <w:jc w:val="both"/>
      </w:pPr>
      <w:r>
        <w:rPr>
          <w:rFonts w:ascii="Times New Roman"/>
          <w:b w:val="false"/>
          <w:i w:val="false"/>
          <w:color w:val="000000"/>
          <w:sz w:val="28"/>
        </w:rPr>
        <w:t>
      Экспертным путем определено необходимое количество 4 мусоровозов на базе КамАЗа производства АО "КАМАЗ-Инжиниринг", г. Кокшетау, Казахстан.</w:t>
      </w:r>
    </w:p>
    <w:bookmarkEnd w:id="53"/>
    <w:bookmarkStart w:name="z106" w:id="54"/>
    <w:p>
      <w:pPr>
        <w:spacing w:after="0"/>
        <w:ind w:left="0"/>
        <w:jc w:val="left"/>
      </w:pPr>
      <w:r>
        <w:rPr>
          <w:rFonts w:ascii="Times New Roman"/>
          <w:b/>
          <w:i w:val="false"/>
          <w:color w:val="000000"/>
        </w:rPr>
        <w:t xml:space="preserve"> 4. ТРЕБОВАНИЯ К УПРАВЛЕНИЮ УТИЛИЗАЦИЕЙ ОТХОДОВ В РАЙОНЕ И МОРФОЛОГИЧЕСКИЙ СОСТАВ ТБО</w:t>
      </w:r>
    </w:p>
    <w:bookmarkEnd w:id="54"/>
    <w:bookmarkStart w:name="z107" w:id="55"/>
    <w:p>
      <w:pPr>
        <w:spacing w:after="0"/>
        <w:ind w:left="0"/>
        <w:jc w:val="both"/>
      </w:pPr>
      <w:r>
        <w:rPr>
          <w:rFonts w:ascii="Times New Roman"/>
          <w:b w:val="false"/>
          <w:i w:val="false"/>
          <w:color w:val="000000"/>
          <w:sz w:val="28"/>
        </w:rPr>
        <w:t>
      Легализация мест размещения отходов в населенных пунктах (приведение в соответствие с экологическим, строительным и санитарно-эпидемиологическим законодательством) влечет крупные финансовые затраты местного бюджета. Государство планирует ввести разовое упрощение требований к действующим полигонам ТБО/местам размещения отходов (в сельских населенных пунктах), уменьшить критерии к местам размещения отходов, а также низкие требования по оформлению мест размещения отходов.</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Кызылординской области на 145 полигонах выявлены земельные участки, из которых только 7 соответствуют экологическим требованиям. Согласно </w:t>
      </w:r>
      <w:r>
        <w:rPr>
          <w:rFonts w:ascii="Times New Roman"/>
          <w:b w:val="false"/>
          <w:i w:val="false"/>
          <w:color w:val="000000"/>
          <w:sz w:val="28"/>
        </w:rPr>
        <w:t>Концепции</w:t>
      </w:r>
      <w:r>
        <w:rPr>
          <w:rFonts w:ascii="Times New Roman"/>
          <w:b w:val="false"/>
          <w:i w:val="false"/>
          <w:color w:val="000000"/>
          <w:sz w:val="28"/>
        </w:rPr>
        <w:t xml:space="preserve"> по переходу к "зеленой экономике", утвержденной Указом Президента РК от 30 мая 2013 года №577, к 2030 году необходимо довести долю сортировки и переработки твердых бытовых отходов до 40 и 95 процентов объектов размещения твердых бытовых отходов. Всего по области выделены земельные участки под строительство 145 полигонов, проводятся поэтапные мероприятия по приведению полигонов в соответствие с экологическими и санитарными требованиями. В области построено и введено в эксплуатацию 2 новых полигона твердых бытовых отходов (г. Кызылорда, г. Арал).</w:t>
      </w:r>
    </w:p>
    <w:bookmarkStart w:name="z109" w:id="56"/>
    <w:p>
      <w:pPr>
        <w:spacing w:after="0"/>
        <w:ind w:left="0"/>
        <w:jc w:val="both"/>
      </w:pPr>
      <w:r>
        <w:rPr>
          <w:rFonts w:ascii="Times New Roman"/>
          <w:b w:val="false"/>
          <w:i w:val="false"/>
          <w:color w:val="000000"/>
          <w:sz w:val="28"/>
        </w:rPr>
        <w:t>
      В районе полигоны необходимо проектировать по СТ РК 3696-2020, стандарт распространяется на полигоны для маломощных твердых бытовых отходов (далее-полигоны ММ ТБО) для населенных пунктов с общей численностью до 50 тыс. человек и радиусом охвата от "тела полигона" до 50 км и устанавливает требования по безопасной эксплуатации и содержанию полигона ММ ТБО, включая централизованный прием, сортировку, переработку, обезвреживание и захоронение твердых отходов, в целях санитарно-эпидемиологического благополучия и охраны окружающей среды на всех этапах жизненного цикла.</w:t>
      </w:r>
    </w:p>
    <w:bookmarkEnd w:id="56"/>
    <w:bookmarkStart w:name="z110" w:id="57"/>
    <w:p>
      <w:pPr>
        <w:spacing w:after="0"/>
        <w:ind w:left="0"/>
        <w:jc w:val="both"/>
      </w:pPr>
      <w:r>
        <w:rPr>
          <w:rFonts w:ascii="Times New Roman"/>
          <w:b w:val="false"/>
          <w:i w:val="false"/>
          <w:color w:val="000000"/>
          <w:sz w:val="28"/>
        </w:rPr>
        <w:t>
      В зависимости от класса опасности объектов в соответствии с приказом и. о. министра здравоохранения Республики Казахстан от 11 января 2022 года № ДСМ-2 "Санитарно-эпидемиологические требования к санитарно-защитным зонам объектов, являющихся объектами воздействия на здоровье человека" предусмотрены следующие размеры санитарных зон полигона от населенного пункта (жилых массивов):</w:t>
      </w:r>
    </w:p>
    <w:bookmarkEnd w:id="57"/>
    <w:bookmarkStart w:name="z111" w:id="58"/>
    <w:p>
      <w:pPr>
        <w:spacing w:after="0"/>
        <w:ind w:left="0"/>
        <w:jc w:val="both"/>
      </w:pPr>
      <w:r>
        <w:rPr>
          <w:rFonts w:ascii="Times New Roman"/>
          <w:b w:val="false"/>
          <w:i w:val="false"/>
          <w:color w:val="000000"/>
          <w:sz w:val="28"/>
        </w:rPr>
        <w:t>
       1) объекты I класса опасности от 1000 м (далее – м) и выше; 2) объекты II класса опасности от 500 м до 999 м; 3) объекты III класса опасности от 300 м до 499 м; 4) объекты от 100 м до 299 м объектов IV класса опасности; 5) V класс опасности от 50 м до 99 м.</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Полигон ТБО предназначен для приема и захоронения твердых бытовых отходов и золошлака. Размеры и сроки участка для полигона захоронения ТБО согласно </w:t>
      </w:r>
      <w:r>
        <w:rPr>
          <w:rFonts w:ascii="Times New Roman"/>
          <w:b w:val="false"/>
          <w:i w:val="false"/>
          <w:color w:val="000000"/>
          <w:sz w:val="28"/>
        </w:rPr>
        <w:t>приказу</w:t>
      </w:r>
      <w:r>
        <w:rPr>
          <w:rFonts w:ascii="Times New Roman"/>
          <w:b w:val="false"/>
          <w:i w:val="false"/>
          <w:color w:val="000000"/>
          <w:sz w:val="28"/>
        </w:rPr>
        <w:t xml:space="preserve"> и. о. министра здравоохранения Республики Казахстан от 25 декабря 2020 года № ҚР ДСМ-331/2020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для полигона предусмотрено 20-25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округа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ТБО жителей по норме , куб.м., ( за 12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ТБО жителей по норме , куб.м., ( за 25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Жалагашский 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409 475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Аккумский 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Аккырский 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Аксуский 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Аламесекский 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Бухарбай батыр 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Енбекский 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Жанадаринский 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Каракеткенский 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Жанаталапский 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Макпалколский 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Мадениетский 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Мырзабай ахун 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Танский 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Шаменова 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1 018 350</w:t>
            </w:r>
          </w:p>
        </w:tc>
      </w:tr>
    </w:tbl>
    <w:bookmarkStart w:name="z113" w:id="59"/>
    <w:p>
      <w:pPr>
        <w:spacing w:after="0"/>
        <w:ind w:left="0"/>
        <w:jc w:val="both"/>
      </w:pPr>
      <w:r>
        <w:rPr>
          <w:rFonts w:ascii="Times New Roman"/>
          <w:b w:val="false"/>
          <w:i w:val="false"/>
          <w:color w:val="000000"/>
          <w:sz w:val="28"/>
        </w:rPr>
        <w:t>
      Полигоны в селах необходимо проектировать исходя из расчетного минимального объема ТБО 1 018 356 куб. м.</w:t>
      </w:r>
    </w:p>
    <w:bookmarkEnd w:id="59"/>
    <w:bookmarkStart w:name="z114" w:id="60"/>
    <w:p>
      <w:pPr>
        <w:spacing w:after="0"/>
        <w:ind w:left="0"/>
        <w:jc w:val="both"/>
      </w:pPr>
      <w:r>
        <w:rPr>
          <w:rFonts w:ascii="Times New Roman"/>
          <w:b w:val="false"/>
          <w:i w:val="false"/>
          <w:color w:val="000000"/>
          <w:sz w:val="28"/>
        </w:rPr>
        <w:t>
      Полигон представляет собой специальную конструкцию для изоляции и обезвреживания твердых бытовых отходов. Организация сбора отходов и проведение работ гарантирует санитарную надежность в охране окружающей среды и эпидемиологическую безопасность для населения. На полигоне обеспечивается статистическая устойчивость ТБО с учетом динамики уплотнения, минерализации, газовыделения.</w:t>
      </w:r>
    </w:p>
    <w:bookmarkEnd w:id="60"/>
    <w:bookmarkStart w:name="z115" w:id="61"/>
    <w:p>
      <w:pPr>
        <w:spacing w:after="0"/>
        <w:ind w:left="0"/>
        <w:jc w:val="both"/>
      </w:pPr>
      <w:r>
        <w:rPr>
          <w:rFonts w:ascii="Times New Roman"/>
          <w:b w:val="false"/>
          <w:i w:val="false"/>
          <w:color w:val="000000"/>
          <w:sz w:val="28"/>
        </w:rPr>
        <w:t>
      Высота склада в уплотненном виде - 10 м (2 м от Земли и 8 м в глубь Земли). На участке, где расположен полигон, грунтовые воды не вскрыты.</w:t>
      </w:r>
    </w:p>
    <w:bookmarkEnd w:id="61"/>
    <w:bookmarkStart w:name="z116" w:id="62"/>
    <w:p>
      <w:pPr>
        <w:spacing w:after="0"/>
        <w:ind w:left="0"/>
        <w:jc w:val="both"/>
      </w:pPr>
      <w:r>
        <w:rPr>
          <w:rFonts w:ascii="Times New Roman"/>
          <w:b w:val="false"/>
          <w:i w:val="false"/>
          <w:color w:val="000000"/>
          <w:sz w:val="28"/>
        </w:rPr>
        <w:t>
      Организация работ на полигоне определяется технологической схемой эксплуатации полигона. Технологическая схема представляет собой генеральный план полигона, который определяет последовательность работ с учетом времен года, размещение площадок для хранения твердых бытовых отходов и разработку изолирующего грунта.</w:t>
      </w:r>
    </w:p>
    <w:bookmarkEnd w:id="62"/>
    <w:bookmarkStart w:name="z117" w:id="63"/>
    <w:p>
      <w:pPr>
        <w:spacing w:after="0"/>
        <w:ind w:left="0"/>
        <w:jc w:val="both"/>
      </w:pPr>
      <w:r>
        <w:rPr>
          <w:rFonts w:ascii="Times New Roman"/>
          <w:b w:val="false"/>
          <w:i w:val="false"/>
          <w:color w:val="000000"/>
          <w:sz w:val="28"/>
        </w:rPr>
        <w:t>
      Основным документом планирования работ на полигоне является график эксплуатации, в котором ежемесячно планируются: количество принимаемых отходов с указанием № карт сбора отходов, разработка грунта для изоляции отходов.</w:t>
      </w:r>
    </w:p>
    <w:bookmarkEnd w:id="63"/>
    <w:bookmarkStart w:name="z118" w:id="64"/>
    <w:p>
      <w:pPr>
        <w:spacing w:after="0"/>
        <w:ind w:left="0"/>
        <w:jc w:val="both"/>
      </w:pPr>
      <w:r>
        <w:rPr>
          <w:rFonts w:ascii="Times New Roman"/>
          <w:b w:val="false"/>
          <w:i w:val="false"/>
          <w:color w:val="000000"/>
          <w:sz w:val="28"/>
        </w:rPr>
        <w:t>
      Основное сооружение полигона - участок хранения ТБО, представляющий собой яму глубиной 8 м и занимающий до 95% площади полигона. Основание свалки имеет плотную глинистую подушку, которая препятствует фильтрации загрязняющих веществ из свалки в грунтовые воды.</w:t>
      </w:r>
    </w:p>
    <w:bookmarkEnd w:id="64"/>
    <w:bookmarkStart w:name="z119" w:id="65"/>
    <w:p>
      <w:pPr>
        <w:spacing w:after="0"/>
        <w:ind w:left="0"/>
        <w:jc w:val="both"/>
      </w:pPr>
      <w:r>
        <w:rPr>
          <w:rFonts w:ascii="Times New Roman"/>
          <w:b w:val="false"/>
          <w:i w:val="false"/>
          <w:color w:val="000000"/>
          <w:sz w:val="28"/>
        </w:rPr>
        <w:t>
      Следующий слой укладывают на уплотненный тонкий слой и увеличивают толщину рабочего слоя до 2 м.</w:t>
      </w:r>
    </w:p>
    <w:bookmarkEnd w:id="65"/>
    <w:bookmarkStart w:name="z120" w:id="66"/>
    <w:p>
      <w:pPr>
        <w:spacing w:after="0"/>
        <w:ind w:left="0"/>
        <w:jc w:val="both"/>
      </w:pPr>
      <w:r>
        <w:rPr>
          <w:rFonts w:ascii="Times New Roman"/>
          <w:b w:val="false"/>
          <w:i w:val="false"/>
          <w:color w:val="000000"/>
          <w:sz w:val="28"/>
        </w:rPr>
        <w:t>
      Рабочий слой уплотненных отходов покрывается промежуточным изоляционным слоем высотой не менее 0,25 м. промежуточный изоляционный слой должен защищать окружающую природную среду от распространения ветром легких фракций отходов, газов, запахов. Для промежуточной изоляции используют золошлак.</w:t>
      </w:r>
    </w:p>
    <w:bookmarkEnd w:id="66"/>
    <w:bookmarkStart w:name="z121" w:id="67"/>
    <w:p>
      <w:pPr>
        <w:spacing w:after="0"/>
        <w:ind w:left="0"/>
        <w:jc w:val="both"/>
      </w:pPr>
      <w:r>
        <w:rPr>
          <w:rFonts w:ascii="Times New Roman"/>
          <w:b w:val="false"/>
          <w:i w:val="false"/>
          <w:color w:val="000000"/>
          <w:sz w:val="28"/>
        </w:rPr>
        <w:t>
      Для соблюдения санитарных требований не позднее суток после доставки ТБО на полигон (в теплое время года) их необходимо поместить на установленную площадку, уплотнить слоем почвы и утеплить. В зимнее время утепление допускается производить с интервалом не более трех суток. Для промежуточной изоляции используют золошлак. Окончательное утепление проводят грунтом, полученным при строительстве дренажной канавы.</w:t>
      </w:r>
    </w:p>
    <w:bookmarkEnd w:id="67"/>
    <w:bookmarkStart w:name="z122" w:id="68"/>
    <w:p>
      <w:pPr>
        <w:spacing w:after="0"/>
        <w:ind w:left="0"/>
        <w:jc w:val="both"/>
      </w:pPr>
      <w:r>
        <w:rPr>
          <w:rFonts w:ascii="Times New Roman"/>
          <w:b w:val="false"/>
          <w:i w:val="false"/>
          <w:color w:val="000000"/>
          <w:sz w:val="28"/>
        </w:rPr>
        <w:t>
      Для контроля высоты 2-метрового слоя разливаемой ТБО на каждой карте установлен измерительный столбик-репер. Соблюдение заданной высоты заливного слоя обеспечивает равномерность осадков толщины полигона. С помощью репера контролируется степень уплотнения твердых бытовых отходов.</w:t>
      </w:r>
    </w:p>
    <w:bookmarkEnd w:id="68"/>
    <w:bookmarkStart w:name="z123" w:id="69"/>
    <w:p>
      <w:pPr>
        <w:spacing w:after="0"/>
        <w:ind w:left="0"/>
        <w:jc w:val="both"/>
      </w:pPr>
      <w:r>
        <w:rPr>
          <w:rFonts w:ascii="Times New Roman"/>
          <w:b w:val="false"/>
          <w:i w:val="false"/>
          <w:color w:val="000000"/>
          <w:sz w:val="28"/>
        </w:rPr>
        <w:t>
      Все работы по сбору, уплотнению, изоляции ТБО на полигоне выполняются механизированным способом. На полигон отходы попадают в мусоровозы, сбор и формирование изоляционного материала (золошлака и грунта) осуществляется бульдозером. Во избежание воспламенения ТБО от выхлопных газов на выхлопной трубе бульдозера ставится искрогаситель.</w:t>
      </w:r>
    </w:p>
    <w:bookmarkEnd w:id="69"/>
    <w:bookmarkStart w:name="z124" w:id="70"/>
    <w:p>
      <w:pPr>
        <w:spacing w:after="0"/>
        <w:ind w:left="0"/>
        <w:jc w:val="both"/>
      </w:pPr>
      <w:r>
        <w:rPr>
          <w:rFonts w:ascii="Times New Roman"/>
          <w:b w:val="false"/>
          <w:i w:val="false"/>
          <w:color w:val="000000"/>
          <w:sz w:val="28"/>
        </w:rPr>
        <w:t>
      Бульдозер оборудован огнетушителем. На полигоне организуется непрерывная разгрузка мусоровоза.</w:t>
      </w:r>
    </w:p>
    <w:bookmarkEnd w:id="70"/>
    <w:bookmarkStart w:name="z125" w:id="71"/>
    <w:p>
      <w:pPr>
        <w:spacing w:after="0"/>
        <w:ind w:left="0"/>
        <w:jc w:val="both"/>
      </w:pPr>
      <w:r>
        <w:rPr>
          <w:rFonts w:ascii="Times New Roman"/>
          <w:b w:val="false"/>
          <w:i w:val="false"/>
          <w:color w:val="000000"/>
          <w:sz w:val="28"/>
        </w:rPr>
        <w:t>
      Мусоровоз, прибывший на полигон, наносится на рабочую карту. Не допускается беспорядочная уборка ТБО на всех площадках полигона.</w:t>
      </w:r>
    </w:p>
    <w:bookmarkEnd w:id="71"/>
    <w:bookmarkStart w:name="z126" w:id="72"/>
    <w:p>
      <w:pPr>
        <w:spacing w:after="0"/>
        <w:ind w:left="0"/>
        <w:jc w:val="both"/>
      </w:pPr>
      <w:r>
        <w:rPr>
          <w:rFonts w:ascii="Times New Roman"/>
          <w:b w:val="false"/>
          <w:i w:val="false"/>
          <w:color w:val="000000"/>
          <w:sz w:val="28"/>
        </w:rPr>
        <w:t>
      На выходе с полигона размещается дезинфекционная ванна с дезинфицирующим раствором (лизолом) для обработки колес мусоровозов. На границе участка есть водосточная канава для улавливания дождя и паводковых вод. По периметру участка на расстоянии 2 метров от дренажной канавы имеется ограждение вокруг свалки.</w:t>
      </w:r>
    </w:p>
    <w:bookmarkEnd w:id="72"/>
    <w:bookmarkStart w:name="z127" w:id="73"/>
    <w:p>
      <w:pPr>
        <w:spacing w:after="0"/>
        <w:ind w:left="0"/>
        <w:jc w:val="both"/>
      </w:pPr>
      <w:r>
        <w:rPr>
          <w:rFonts w:ascii="Times New Roman"/>
          <w:b w:val="false"/>
          <w:i w:val="false"/>
          <w:color w:val="000000"/>
          <w:sz w:val="28"/>
        </w:rPr>
        <w:t>
      В засушливые, жаркие периоды ТБО требует специального увлажнения для лучшего уплотнения и снижения риска возгорания. В пожароопасные периоды предусматривается увлажнение твердых бытовых отходов. Расход воды на полив принимается 10 литров на 1 м</w:t>
      </w:r>
      <w:r>
        <w:rPr>
          <w:rFonts w:ascii="Times New Roman"/>
          <w:b w:val="false"/>
          <w:i w:val="false"/>
          <w:color w:val="000000"/>
          <w:vertAlign w:val="superscript"/>
        </w:rPr>
        <w:t>3</w:t>
      </w:r>
      <w:r>
        <w:rPr>
          <w:rFonts w:ascii="Times New Roman"/>
          <w:b w:val="false"/>
          <w:i w:val="false"/>
          <w:color w:val="000000"/>
          <w:sz w:val="28"/>
        </w:rPr>
        <w:t xml:space="preserve"> ТБО.</w:t>
      </w:r>
    </w:p>
    <w:bookmarkEnd w:id="73"/>
    <w:bookmarkStart w:name="z128" w:id="74"/>
    <w:p>
      <w:pPr>
        <w:spacing w:after="0"/>
        <w:ind w:left="0"/>
        <w:jc w:val="both"/>
      </w:pPr>
      <w:r>
        <w:rPr>
          <w:rFonts w:ascii="Times New Roman"/>
          <w:b w:val="false"/>
          <w:i w:val="false"/>
          <w:color w:val="000000"/>
          <w:sz w:val="28"/>
        </w:rPr>
        <w:t>
      Для этой цели используется импортная вода. Хранится в цистерне объемом 2000 литров.</w:t>
      </w:r>
    </w:p>
    <w:bookmarkEnd w:id="74"/>
    <w:bookmarkStart w:name="z129" w:id="75"/>
    <w:p>
      <w:pPr>
        <w:spacing w:after="0"/>
        <w:ind w:left="0"/>
        <w:jc w:val="both"/>
      </w:pPr>
      <w:r>
        <w:rPr>
          <w:rFonts w:ascii="Times New Roman"/>
          <w:b w:val="false"/>
          <w:i w:val="false"/>
          <w:color w:val="000000"/>
          <w:sz w:val="28"/>
        </w:rPr>
        <w:t>
      Согласно строительным нормам СН РК 1.04-15-2013 (полигоны для твердых бытовых отходов)</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Разработан план приема и рекультивации ТБО на полигоне (</w:t>
      </w:r>
      <w:r>
        <w:rPr>
          <w:rFonts w:ascii="Times New Roman"/>
          <w:b w:val="false"/>
          <w:i w:val="false"/>
          <w:color w:val="000000"/>
          <w:sz w:val="28"/>
        </w:rPr>
        <w:t>приложение №1</w:t>
      </w:r>
      <w:r>
        <w:rPr>
          <w:rFonts w:ascii="Times New Roman"/>
          <w:b w:val="false"/>
          <w:i w:val="false"/>
          <w:color w:val="000000"/>
          <w:sz w:val="28"/>
        </w:rPr>
        <w:t>). Прием ТБО. Общая площадь полигона составляет 2 га существующая складская площадь 301,8 м</w:t>
      </w:r>
      <w:r>
        <w:rPr>
          <w:rFonts w:ascii="Times New Roman"/>
          <w:b w:val="false"/>
          <w:i w:val="false"/>
          <w:color w:val="000000"/>
          <w:vertAlign w:val="superscript"/>
        </w:rPr>
        <w:t>2</w:t>
      </w:r>
      <w:r>
        <w:rPr>
          <w:rFonts w:ascii="Times New Roman"/>
          <w:b w:val="false"/>
          <w:i w:val="false"/>
          <w:color w:val="000000"/>
          <w:sz w:val="28"/>
        </w:rPr>
        <w:t>. Уплотнение уложенных отходов слоем 0,5 метра выполняется бульдозерами массой не менее 14 тонн. Уплотнение осуществляется двумя-четырьмя проходами бульдозера в одном месте. При двойном прохождении бульдозер уплотняет отходы до значений коэф 570-670 кг/м</w:t>
      </w:r>
      <w:r>
        <w:rPr>
          <w:rFonts w:ascii="Times New Roman"/>
          <w:b w:val="false"/>
          <w:i w:val="false"/>
          <w:color w:val="000000"/>
          <w:vertAlign w:val="superscript"/>
        </w:rPr>
        <w:t>3</w:t>
      </w:r>
      <w:r>
        <w:rPr>
          <w:rFonts w:ascii="Times New Roman"/>
          <w:b w:val="false"/>
          <w:i w:val="false"/>
          <w:color w:val="000000"/>
          <w:sz w:val="28"/>
        </w:rPr>
        <w:t xml:space="preserve">. 0,67 (данные с сайта экологии) среднемесячный объем приема ТБО составляет 67 тонн. При хранении промежуточного слоя высотой 3 м формула V * 0,67 (коэф)= М., срок заполнения 2,8 месяца. Общий объем сбора отходов на карте при высоте слоя 6 м формула расчета S * h=V) или (V*0,67 (коэф)= m) 2.Рекультивация. Для предотвращения пожаров и соблюдения норм экологического кодекса РК применяется </w:t>
      </w:r>
      <w:r>
        <w:rPr>
          <w:rFonts w:ascii="Times New Roman"/>
          <w:b w:val="false"/>
          <w:i w:val="false"/>
          <w:color w:val="000000"/>
          <w:sz w:val="28"/>
        </w:rPr>
        <w:t>статья 356</w:t>
      </w:r>
      <w:r>
        <w:rPr>
          <w:rFonts w:ascii="Times New Roman"/>
          <w:b w:val="false"/>
          <w:i w:val="false"/>
          <w:color w:val="000000"/>
          <w:sz w:val="28"/>
        </w:rPr>
        <w:t xml:space="preserve"> (пункт 4), технология Земляной изоляции. Уплотненный слой отходов высотой 2 метра утепляется слоем грунта толщиной 0,3 метра по всей площади уложенного ТБО. При высоте слоя 0,3 м для восстановления 54 416 м</w:t>
      </w:r>
      <w:r>
        <w:rPr>
          <w:rFonts w:ascii="Times New Roman"/>
          <w:b w:val="false"/>
          <w:i w:val="false"/>
          <w:color w:val="000000"/>
          <w:vertAlign w:val="superscript"/>
        </w:rPr>
        <w:t>2</w:t>
      </w:r>
      <w:r>
        <w:rPr>
          <w:rFonts w:ascii="Times New Roman"/>
          <w:b w:val="false"/>
          <w:i w:val="false"/>
          <w:color w:val="000000"/>
          <w:sz w:val="28"/>
        </w:rPr>
        <w:t xml:space="preserve"> требуется 16324 м</w:t>
      </w:r>
      <w:r>
        <w:rPr>
          <w:rFonts w:ascii="Times New Roman"/>
          <w:b w:val="false"/>
          <w:i w:val="false"/>
          <w:color w:val="000000"/>
          <w:vertAlign w:val="superscript"/>
        </w:rPr>
        <w:t>3</w:t>
      </w:r>
      <w:r>
        <w:rPr>
          <w:rFonts w:ascii="Times New Roman"/>
          <w:b w:val="false"/>
          <w:i w:val="false"/>
          <w:color w:val="000000"/>
          <w:sz w:val="28"/>
        </w:rPr>
        <w:t xml:space="preserve"> почвы(расчет S*h = V) или 16324 м</w:t>
      </w:r>
      <w:r>
        <w:rPr>
          <w:rFonts w:ascii="Times New Roman"/>
          <w:b w:val="false"/>
          <w:i w:val="false"/>
          <w:color w:val="000000"/>
          <w:vertAlign w:val="superscript"/>
        </w:rPr>
        <w:t>3</w:t>
      </w:r>
      <w:r>
        <w:rPr>
          <w:rFonts w:ascii="Times New Roman"/>
          <w:b w:val="false"/>
          <w:i w:val="false"/>
          <w:color w:val="000000"/>
          <w:sz w:val="28"/>
        </w:rPr>
        <w:t xml:space="preserve"> на массу*1,5 (коэф)=24487 тонн почвы. Рекультивационные слои общей высотой 6 м образуют 3 слоя</w:t>
      </w:r>
    </w:p>
    <w:bookmarkStart w:name="z131" w:id="76"/>
    <w:p>
      <w:pPr>
        <w:spacing w:after="0"/>
        <w:ind w:left="0"/>
        <w:jc w:val="both"/>
      </w:pPr>
      <w:r>
        <w:rPr>
          <w:rFonts w:ascii="Times New Roman"/>
          <w:b w:val="false"/>
          <w:i w:val="false"/>
          <w:color w:val="000000"/>
          <w:sz w:val="28"/>
        </w:rPr>
        <w:t>
      Прием твердых бытовых отходов производится в незапечатанном состоянии (т. е. в физическом состоянии, при котором отходы поступают от населения и организаций).</w:t>
      </w:r>
    </w:p>
    <w:bookmarkEnd w:id="76"/>
    <w:bookmarkStart w:name="z132" w:id="77"/>
    <w:p>
      <w:pPr>
        <w:spacing w:after="0"/>
        <w:ind w:left="0"/>
        <w:jc w:val="both"/>
      </w:pPr>
      <w:r>
        <w:rPr>
          <w:rFonts w:ascii="Times New Roman"/>
          <w:b w:val="false"/>
          <w:i w:val="false"/>
          <w:color w:val="000000"/>
          <w:sz w:val="28"/>
        </w:rPr>
        <w:t>
      На полигоне ТБО имеются весы для взвешивания машин с отходами. Отметка о принятом количестве ТБО делается в "журнале приема твердых бытовых отходов".</w:t>
      </w:r>
    </w:p>
    <w:bookmarkEnd w:id="77"/>
    <w:bookmarkStart w:name="z133" w:id="78"/>
    <w:p>
      <w:pPr>
        <w:spacing w:after="0"/>
        <w:ind w:left="0"/>
        <w:jc w:val="both"/>
      </w:pPr>
      <w:r>
        <w:rPr>
          <w:rFonts w:ascii="Times New Roman"/>
          <w:b w:val="false"/>
          <w:i w:val="false"/>
          <w:color w:val="000000"/>
          <w:sz w:val="28"/>
        </w:rPr>
        <w:t>
      Проводится дозиметрический контроль отходов, поступающих на полигон.</w:t>
      </w:r>
    </w:p>
    <w:bookmarkEnd w:id="78"/>
    <w:bookmarkStart w:name="z134" w:id="79"/>
    <w:p>
      <w:pPr>
        <w:spacing w:after="0"/>
        <w:ind w:left="0"/>
        <w:jc w:val="both"/>
      </w:pPr>
      <w:r>
        <w:rPr>
          <w:rFonts w:ascii="Times New Roman"/>
          <w:b w:val="false"/>
          <w:i w:val="false"/>
          <w:color w:val="000000"/>
          <w:sz w:val="28"/>
        </w:rPr>
        <w:t>
      Сбор твердых бытовых отходов планируется осуществлять в металлических контейнерах с последующим вывозом автотранспортом на полигон ТБО.</w:t>
      </w:r>
    </w:p>
    <w:bookmarkEnd w:id="79"/>
    <w:bookmarkStart w:name="z135" w:id="80"/>
    <w:p>
      <w:pPr>
        <w:spacing w:after="0"/>
        <w:ind w:left="0"/>
        <w:jc w:val="both"/>
      </w:pPr>
      <w:r>
        <w:rPr>
          <w:rFonts w:ascii="Times New Roman"/>
          <w:b w:val="false"/>
          <w:i w:val="false"/>
          <w:color w:val="000000"/>
          <w:sz w:val="28"/>
        </w:rPr>
        <w:t>
      Вывоз будет осуществляться по мере накопления организацией, выполняющей услуги по вывозу ТБО.</w:t>
      </w:r>
    </w:p>
    <w:bookmarkEnd w:id="80"/>
    <w:bookmarkStart w:name="z136" w:id="81"/>
    <w:p>
      <w:pPr>
        <w:spacing w:after="0"/>
        <w:ind w:left="0"/>
        <w:jc w:val="both"/>
      </w:pPr>
      <w:r>
        <w:rPr>
          <w:rFonts w:ascii="Times New Roman"/>
          <w:b w:val="false"/>
          <w:i w:val="false"/>
          <w:color w:val="000000"/>
          <w:sz w:val="28"/>
        </w:rPr>
        <w:t>
      Кроме объектов размещения отходов на территории района имеются места для размещения отходов – полигоны в каждом сельском округе.</w:t>
      </w:r>
    </w:p>
    <w:bookmarkEnd w:id="81"/>
    <w:bookmarkStart w:name="z137" w:id="82"/>
    <w:p>
      <w:pPr>
        <w:spacing w:after="0"/>
        <w:ind w:left="0"/>
        <w:jc w:val="both"/>
      </w:pPr>
      <w:r>
        <w:rPr>
          <w:rFonts w:ascii="Times New Roman"/>
          <w:b w:val="false"/>
          <w:i w:val="false"/>
          <w:color w:val="000000"/>
          <w:sz w:val="28"/>
        </w:rPr>
        <w:t>
      На сегодняшний день на территории района отсутствуют объекты по переработке коммунальных отходов, что не позволяет обрабатывать образовавшиеся коммунальные отходы.</w:t>
      </w:r>
    </w:p>
    <w:bookmarkEnd w:id="82"/>
    <w:bookmarkStart w:name="z138" w:id="83"/>
    <w:p>
      <w:pPr>
        <w:spacing w:after="0"/>
        <w:ind w:left="0"/>
        <w:jc w:val="both"/>
      </w:pPr>
      <w:r>
        <w:rPr>
          <w:rFonts w:ascii="Times New Roman"/>
          <w:b w:val="false"/>
          <w:i w:val="false"/>
          <w:color w:val="000000"/>
          <w:sz w:val="28"/>
        </w:rPr>
        <w:t>
      Таким образом, для достижения целей государственной политики в области обращения с отходами требуется реорганизация действующей системы обращения с отходами с целью обеспечения максимального использования исходного сырья и материалов, предотвращения образования отходов, снижения класса опасности в источниках образования, переработки, утилизации и обезвреживания отходов, а также безопасного захоронения отходов.</w:t>
      </w:r>
    </w:p>
    <w:bookmarkEnd w:id="83"/>
    <w:bookmarkStart w:name="z139" w:id="84"/>
    <w:p>
      <w:pPr>
        <w:spacing w:after="0"/>
        <w:ind w:left="0"/>
        <w:jc w:val="both"/>
      </w:pPr>
      <w:r>
        <w:rPr>
          <w:rFonts w:ascii="Times New Roman"/>
          <w:b w:val="false"/>
          <w:i w:val="false"/>
          <w:color w:val="000000"/>
          <w:sz w:val="28"/>
        </w:rPr>
        <w:t>
      По экспертным данным морфологический состав ТБО в среднем выглядит следующим образом:</w:t>
      </w:r>
    </w:p>
    <w:bookmarkEnd w:id="84"/>
    <w:bookmarkStart w:name="z140" w:id="85"/>
    <w:p>
      <w:pPr>
        <w:spacing w:after="0"/>
        <w:ind w:left="0"/>
        <w:jc w:val="both"/>
      </w:pPr>
      <w:r>
        <w:rPr>
          <w:rFonts w:ascii="Times New Roman"/>
          <w:b w:val="false"/>
          <w:i w:val="false"/>
          <w:color w:val="000000"/>
          <w:sz w:val="28"/>
        </w:rPr>
        <w:t>
      пищевые отходы-24%;</w:t>
      </w:r>
    </w:p>
    <w:bookmarkEnd w:id="85"/>
    <w:bookmarkStart w:name="z141" w:id="86"/>
    <w:p>
      <w:pPr>
        <w:spacing w:after="0"/>
        <w:ind w:left="0"/>
        <w:jc w:val="both"/>
      </w:pPr>
      <w:r>
        <w:rPr>
          <w:rFonts w:ascii="Times New Roman"/>
          <w:b w:val="false"/>
          <w:i w:val="false"/>
          <w:color w:val="000000"/>
          <w:sz w:val="28"/>
        </w:rPr>
        <w:t>
      бумага и картон-16%;</w:t>
      </w:r>
    </w:p>
    <w:bookmarkEnd w:id="86"/>
    <w:bookmarkStart w:name="z142" w:id="87"/>
    <w:p>
      <w:pPr>
        <w:spacing w:after="0"/>
        <w:ind w:left="0"/>
        <w:jc w:val="both"/>
      </w:pPr>
      <w:r>
        <w:rPr>
          <w:rFonts w:ascii="Times New Roman"/>
          <w:b w:val="false"/>
          <w:i w:val="false"/>
          <w:color w:val="000000"/>
          <w:sz w:val="28"/>
        </w:rPr>
        <w:t>
      полимеры (пластик, пластик) -17%;</w:t>
      </w:r>
    </w:p>
    <w:bookmarkEnd w:id="87"/>
    <w:bookmarkStart w:name="z143" w:id="88"/>
    <w:p>
      <w:pPr>
        <w:spacing w:after="0"/>
        <w:ind w:left="0"/>
        <w:jc w:val="both"/>
      </w:pPr>
      <w:r>
        <w:rPr>
          <w:rFonts w:ascii="Times New Roman"/>
          <w:b w:val="false"/>
          <w:i w:val="false"/>
          <w:color w:val="000000"/>
          <w:sz w:val="28"/>
        </w:rPr>
        <w:t>
      стекло-11%;</w:t>
      </w:r>
    </w:p>
    <w:bookmarkEnd w:id="88"/>
    <w:bookmarkStart w:name="z144" w:id="89"/>
    <w:p>
      <w:pPr>
        <w:spacing w:after="0"/>
        <w:ind w:left="0"/>
        <w:jc w:val="both"/>
      </w:pPr>
      <w:r>
        <w:rPr>
          <w:rFonts w:ascii="Times New Roman"/>
          <w:b w:val="false"/>
          <w:i w:val="false"/>
          <w:color w:val="000000"/>
          <w:sz w:val="28"/>
        </w:rPr>
        <w:t>
      черные металлы-10%;</w:t>
      </w:r>
    </w:p>
    <w:bookmarkEnd w:id="89"/>
    <w:bookmarkStart w:name="z145" w:id="90"/>
    <w:p>
      <w:pPr>
        <w:spacing w:after="0"/>
        <w:ind w:left="0"/>
        <w:jc w:val="both"/>
      </w:pPr>
      <w:r>
        <w:rPr>
          <w:rFonts w:ascii="Times New Roman"/>
          <w:b w:val="false"/>
          <w:i w:val="false"/>
          <w:color w:val="000000"/>
          <w:sz w:val="28"/>
        </w:rPr>
        <w:t>
      цветные металлы-1%;</w:t>
      </w:r>
    </w:p>
    <w:bookmarkEnd w:id="90"/>
    <w:bookmarkStart w:name="z146" w:id="91"/>
    <w:p>
      <w:pPr>
        <w:spacing w:after="0"/>
        <w:ind w:left="0"/>
        <w:jc w:val="both"/>
      </w:pPr>
      <w:r>
        <w:rPr>
          <w:rFonts w:ascii="Times New Roman"/>
          <w:b w:val="false"/>
          <w:i w:val="false"/>
          <w:color w:val="000000"/>
          <w:sz w:val="28"/>
        </w:rPr>
        <w:t>
      текстиль-3%;</w:t>
      </w:r>
    </w:p>
    <w:bookmarkEnd w:id="91"/>
    <w:bookmarkStart w:name="z147" w:id="92"/>
    <w:p>
      <w:pPr>
        <w:spacing w:after="0"/>
        <w:ind w:left="0"/>
        <w:jc w:val="both"/>
      </w:pPr>
      <w:r>
        <w:rPr>
          <w:rFonts w:ascii="Times New Roman"/>
          <w:b w:val="false"/>
          <w:i w:val="false"/>
          <w:color w:val="000000"/>
          <w:sz w:val="28"/>
        </w:rPr>
        <w:t>
      лесозаготовка-4%;</w:t>
      </w:r>
    </w:p>
    <w:bookmarkEnd w:id="92"/>
    <w:bookmarkStart w:name="z148" w:id="93"/>
    <w:p>
      <w:pPr>
        <w:spacing w:after="0"/>
        <w:ind w:left="0"/>
        <w:jc w:val="both"/>
      </w:pPr>
      <w:r>
        <w:rPr>
          <w:rFonts w:ascii="Times New Roman"/>
          <w:b w:val="false"/>
          <w:i w:val="false"/>
          <w:color w:val="000000"/>
          <w:sz w:val="28"/>
        </w:rPr>
        <w:t>
      опасные отходы-1%;</w:t>
      </w:r>
    </w:p>
    <w:bookmarkEnd w:id="93"/>
    <w:bookmarkStart w:name="z149" w:id="94"/>
    <w:p>
      <w:pPr>
        <w:spacing w:after="0"/>
        <w:ind w:left="0"/>
        <w:jc w:val="both"/>
      </w:pPr>
      <w:r>
        <w:rPr>
          <w:rFonts w:ascii="Times New Roman"/>
          <w:b w:val="false"/>
          <w:i w:val="false"/>
          <w:color w:val="000000"/>
          <w:sz w:val="28"/>
        </w:rPr>
        <w:t>
      кость, кожа, резина-2%;</w:t>
      </w:r>
    </w:p>
    <w:bookmarkEnd w:id="94"/>
    <w:bookmarkStart w:name="z150" w:id="95"/>
    <w:p>
      <w:pPr>
        <w:spacing w:after="0"/>
        <w:ind w:left="0"/>
        <w:jc w:val="both"/>
      </w:pPr>
      <w:r>
        <w:rPr>
          <w:rFonts w:ascii="Times New Roman"/>
          <w:b w:val="false"/>
          <w:i w:val="false"/>
          <w:color w:val="000000"/>
          <w:sz w:val="28"/>
        </w:rPr>
        <w:t>
      прочие отходы-10%;</w:t>
      </w:r>
    </w:p>
    <w:bookmarkEnd w:id="95"/>
    <w:bookmarkStart w:name="z151" w:id="96"/>
    <w:p>
      <w:pPr>
        <w:spacing w:after="0"/>
        <w:ind w:left="0"/>
        <w:jc w:val="both"/>
      </w:pPr>
      <w:r>
        <w:rPr>
          <w:rFonts w:ascii="Times New Roman"/>
          <w:b w:val="false"/>
          <w:i w:val="false"/>
          <w:color w:val="000000"/>
          <w:sz w:val="28"/>
        </w:rPr>
        <w:t>
      другое-9%.</w:t>
      </w:r>
    </w:p>
    <w:bookmarkEnd w:id="96"/>
    <w:bookmarkStart w:name="z152" w:id="97"/>
    <w:p>
      <w:pPr>
        <w:spacing w:after="0"/>
        <w:ind w:left="0"/>
        <w:jc w:val="both"/>
      </w:pPr>
      <w:r>
        <w:rPr>
          <w:rFonts w:ascii="Times New Roman"/>
          <w:b w:val="false"/>
          <w:i w:val="false"/>
          <w:color w:val="000000"/>
          <w:sz w:val="28"/>
        </w:rPr>
        <w:t>
      В 2017 году в Казахском национальном техническом исследовательском университете им. К.Сатпаева были проведены исследования, которые показали, что в осенний период ТБО на 61% состоит из пищевых отходов, на 10% - из бумаги, на 6% - из стекла, на 4% - из пластика и на 2% - из металлолома.</w:t>
      </w:r>
    </w:p>
    <w:bookmarkEnd w:id="97"/>
    <w:bookmarkStart w:name="z153" w:id="98"/>
    <w:p>
      <w:pPr>
        <w:spacing w:after="0"/>
        <w:ind w:left="0"/>
        <w:jc w:val="both"/>
      </w:pPr>
      <w:r>
        <w:rPr>
          <w:rFonts w:ascii="Times New Roman"/>
          <w:b w:val="false"/>
          <w:i w:val="false"/>
          <w:color w:val="000000"/>
          <w:sz w:val="28"/>
        </w:rPr>
        <w:t>
      Летом и осенью в рационе населения из-за особенностей сезона увеличивается количество потребляемых фруктов и овощей. В холодную погоду также наблюдается сокращение потребления пластика, что часто можно объяснить сокращением потребления некоторых освежающих напитков, продаваемых в пластиковых контейнерах. Также можно отметить уменьшение количества бумажных изделий, стекла и металла.</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Исходя из результатов проведенного исследования морфологического состава ТБО, очевидно, что основная доля отходов приходится на пищевые отходы (34%). Кроме того, большая часть отходов - это бумажные изделия (23%) и пластиковые отходы (23%). Доля перерабатываемых отходов (пластик, стекло, металл, бумага) составляет 57% от общего объема (рис.3).</w:t>
      </w:r>
    </w:p>
    <w:bookmarkStart w:name="z155" w:id="99"/>
    <w:p>
      <w:pPr>
        <w:spacing w:after="0"/>
        <w:ind w:left="0"/>
        <w:jc w:val="both"/>
      </w:pPr>
      <w:r>
        <w:rPr>
          <w:rFonts w:ascii="Times New Roman"/>
          <w:b w:val="false"/>
          <w:i w:val="false"/>
          <w:color w:val="000000"/>
          <w:sz w:val="28"/>
        </w:rPr>
        <w:t>
      Отходы содержат опасные компоненты – отходы 1 класса опасности-батареи. Они составляют около 1% ТБО. Кроме того, твердые бытовые отходы содержат медицинские отходы класса А и отходы бытовой техники.</w:t>
      </w:r>
    </w:p>
    <w:bookmarkEnd w:id="99"/>
    <w:bookmarkStart w:name="z156" w:id="100"/>
    <w:p>
      <w:pPr>
        <w:spacing w:after="0"/>
        <w:ind w:left="0"/>
        <w:jc w:val="left"/>
      </w:pPr>
      <w:r>
        <w:rPr>
          <w:rFonts w:ascii="Times New Roman"/>
          <w:b/>
          <w:i w:val="false"/>
          <w:color w:val="000000"/>
        </w:rPr>
        <w:t xml:space="preserve"> 5. ОБЗОР ЗАРУБЕЖНОГО ОПЫТА</w:t>
      </w:r>
    </w:p>
    <w:bookmarkEnd w:id="100"/>
    <w:bookmarkStart w:name="z157" w:id="101"/>
    <w:p>
      <w:pPr>
        <w:spacing w:after="0"/>
        <w:ind w:left="0"/>
        <w:jc w:val="both"/>
      </w:pPr>
      <w:r>
        <w:rPr>
          <w:rFonts w:ascii="Times New Roman"/>
          <w:b w:val="false"/>
          <w:i w:val="false"/>
          <w:color w:val="000000"/>
          <w:sz w:val="28"/>
        </w:rPr>
        <w:t xml:space="preserve">
      В настоящее время управление отходами является одной из наиболее актуальных тем для мирового сообщества, так как объем образуемых отходов ежегодно увеличивается в результате регулярного роста численности населения. </w:t>
      </w:r>
    </w:p>
    <w:bookmarkEnd w:id="101"/>
    <w:bookmarkStart w:name="z158" w:id="102"/>
    <w:p>
      <w:pPr>
        <w:spacing w:after="0"/>
        <w:ind w:left="0"/>
        <w:jc w:val="both"/>
      </w:pPr>
      <w:r>
        <w:rPr>
          <w:rFonts w:ascii="Times New Roman"/>
          <w:b w:val="false"/>
          <w:i w:val="false"/>
          <w:color w:val="000000"/>
          <w:sz w:val="28"/>
        </w:rPr>
        <w:t>
      На сегодня действующие системы управления отходами направлены на минимизацию объемов образования и захоронения отходов, на увеличение вторичного использования сырья и переработка с использованием наилучших имеющихся технологий.</w:t>
      </w:r>
    </w:p>
    <w:bookmarkEnd w:id="102"/>
    <w:bookmarkStart w:name="z159" w:id="103"/>
    <w:p>
      <w:pPr>
        <w:spacing w:after="0"/>
        <w:ind w:left="0"/>
        <w:jc w:val="both"/>
      </w:pPr>
      <w:r>
        <w:rPr>
          <w:rFonts w:ascii="Times New Roman"/>
          <w:b w:val="false"/>
          <w:i w:val="false"/>
          <w:color w:val="000000"/>
          <w:sz w:val="28"/>
        </w:rPr>
        <w:t>
      В странах ЕС еще в 70-е годы 20-го века начали создавать единую систему и внедрять инструменты регулирования, в том числе Директиву по управлению отходами. Первая Директива № 75/442/ЕЭС об отходах (рамочная директива) была принята в 15 июля 1975 года, в дальнейшем в 1991 году в нее были внесены поправки (Директива 91/156/EEC от 18 марта 1991 г.). В 2008 году она была переработана в действующую Директиву ЕС "Об отходах и замене некоторых Директив" (№ 2008/98/ЕС от 19 ноября 2008 г.), которая является рамочным документом, определяющим обращение с отходами в странах ЕС. Основной целью требований является минимизация объемов образования и захоронения отходов, увеличение вторичного использования сырья и переработка с использованием наилучших имеющихся технологий.</w:t>
      </w:r>
    </w:p>
    <w:bookmarkEnd w:id="103"/>
    <w:bookmarkStart w:name="z160" w:id="104"/>
    <w:p>
      <w:pPr>
        <w:spacing w:after="0"/>
        <w:ind w:left="0"/>
        <w:jc w:val="both"/>
      </w:pPr>
      <w:r>
        <w:rPr>
          <w:rFonts w:ascii="Times New Roman"/>
          <w:b w:val="false"/>
          <w:i w:val="false"/>
          <w:color w:val="000000"/>
          <w:sz w:val="28"/>
        </w:rPr>
        <w:t>
      Япония начала внедрять систему управления отходами после стремительного роста экономического развития и индустриализации в 1970-е года. По причине небольшой площади в стране имеется ограниченное количество и небольшая емкость полигонов для захоронения. Система по управлению отходами в Японии в первую очередь направлена на минимизацию объемов образования и захоронения отходов.</w:t>
      </w:r>
    </w:p>
    <w:bookmarkEnd w:id="104"/>
    <w:bookmarkStart w:name="z161" w:id="105"/>
    <w:p>
      <w:pPr>
        <w:spacing w:after="0"/>
        <w:ind w:left="0"/>
        <w:jc w:val="both"/>
      </w:pPr>
      <w:r>
        <w:rPr>
          <w:rFonts w:ascii="Times New Roman"/>
          <w:b w:val="false"/>
          <w:i w:val="false"/>
          <w:color w:val="000000"/>
          <w:sz w:val="28"/>
        </w:rPr>
        <w:t>
      Для применения в Жалагашском районе в сфере управления отходами имеющегося зарубежного опыта актуальными являются совершенствование сбора и транспортировки отходов, внедрение сбора и утилизации биоразлагаемых отходов, в том числе пищевых отходов, переработки иловых осадков.</w:t>
      </w:r>
    </w:p>
    <w:bookmarkEnd w:id="105"/>
    <w:bookmarkStart w:name="z162" w:id="106"/>
    <w:p>
      <w:pPr>
        <w:spacing w:after="0"/>
        <w:ind w:left="0"/>
        <w:jc w:val="both"/>
      </w:pPr>
      <w:r>
        <w:rPr>
          <w:rFonts w:ascii="Times New Roman"/>
          <w:b w:val="false"/>
          <w:i w:val="false"/>
          <w:color w:val="000000"/>
          <w:sz w:val="28"/>
        </w:rPr>
        <w:t xml:space="preserve">
      Сбор отходов является начальным этапом управления отходами. Эффективность сбора характеризуется объемом собранных отходов от общего объема образованных отходов. </w:t>
      </w:r>
    </w:p>
    <w:bookmarkEnd w:id="106"/>
    <w:bookmarkStart w:name="z163" w:id="107"/>
    <w:p>
      <w:pPr>
        <w:spacing w:after="0"/>
        <w:ind w:left="0"/>
        <w:jc w:val="both"/>
      </w:pPr>
      <w:r>
        <w:rPr>
          <w:rFonts w:ascii="Times New Roman"/>
          <w:b w:val="false"/>
          <w:i w:val="false"/>
          <w:color w:val="000000"/>
          <w:sz w:val="28"/>
        </w:rPr>
        <w:t xml:space="preserve">
      В разных странах существуют и используются разные схемы сбора отходов: </w:t>
      </w:r>
    </w:p>
    <w:bookmarkEnd w:id="107"/>
    <w:bookmarkStart w:name="z164" w:id="108"/>
    <w:p>
      <w:pPr>
        <w:spacing w:after="0"/>
        <w:ind w:left="0"/>
        <w:jc w:val="both"/>
      </w:pPr>
      <w:r>
        <w:rPr>
          <w:rFonts w:ascii="Times New Roman"/>
          <w:b w:val="false"/>
          <w:i w:val="false"/>
          <w:color w:val="000000"/>
          <w:sz w:val="28"/>
        </w:rPr>
        <w:t xml:space="preserve">
      • "От двери к двери". Компания-перевозчик собирает отходы от каждого домовладения индивидуально. Данный вариант характеризуется высокими тарифами за услугу вывоза. </w:t>
      </w:r>
    </w:p>
    <w:bookmarkEnd w:id="108"/>
    <w:bookmarkStart w:name="z165" w:id="109"/>
    <w:p>
      <w:pPr>
        <w:spacing w:after="0"/>
        <w:ind w:left="0"/>
        <w:jc w:val="both"/>
      </w:pPr>
      <w:r>
        <w:rPr>
          <w:rFonts w:ascii="Times New Roman"/>
          <w:b w:val="false"/>
          <w:i w:val="false"/>
          <w:color w:val="000000"/>
          <w:sz w:val="28"/>
        </w:rPr>
        <w:t xml:space="preserve">
      • "Общие контейнерные площадки". Контейнерные площадки располагаются в определенных точках района в зависимости от окрестности (в каждом дворе или для каждого жилого комплекса). Жители приносят и складируют ТБО в контейнерах, расположенных на контейнерных площадках. Местные исполнительные органы организуют сбор и вывоз ТБО согласно установленному графику. </w:t>
      </w:r>
    </w:p>
    <w:bookmarkEnd w:id="109"/>
    <w:bookmarkStart w:name="z166" w:id="110"/>
    <w:p>
      <w:pPr>
        <w:spacing w:after="0"/>
        <w:ind w:left="0"/>
        <w:jc w:val="both"/>
      </w:pPr>
      <w:r>
        <w:rPr>
          <w:rFonts w:ascii="Times New Roman"/>
          <w:b w:val="false"/>
          <w:i w:val="false"/>
          <w:color w:val="000000"/>
          <w:sz w:val="28"/>
        </w:rPr>
        <w:t xml:space="preserve">
      • "Сбор у обочины". Жители оставляют ТБО у тротуара перед своими домами согласно графику, установленному местными исполнительными органами. </w:t>
      </w:r>
    </w:p>
    <w:bookmarkEnd w:id="110"/>
    <w:bookmarkStart w:name="z167" w:id="111"/>
    <w:p>
      <w:pPr>
        <w:spacing w:after="0"/>
        <w:ind w:left="0"/>
        <w:jc w:val="both"/>
      </w:pPr>
      <w:r>
        <w:rPr>
          <w:rFonts w:ascii="Times New Roman"/>
          <w:b w:val="false"/>
          <w:i w:val="false"/>
          <w:color w:val="000000"/>
          <w:sz w:val="28"/>
        </w:rPr>
        <w:t xml:space="preserve">
      • "Самовывоз". Жители привозят отходы в специализированные пункты сбора или станции перегрузки. Данный вариант подходит для крупногабаритных и отдельных видов отходов. </w:t>
      </w:r>
    </w:p>
    <w:bookmarkEnd w:id="111"/>
    <w:bookmarkStart w:name="z168" w:id="112"/>
    <w:p>
      <w:pPr>
        <w:spacing w:after="0"/>
        <w:ind w:left="0"/>
        <w:jc w:val="both"/>
      </w:pPr>
      <w:r>
        <w:rPr>
          <w:rFonts w:ascii="Times New Roman"/>
          <w:b w:val="false"/>
          <w:i w:val="false"/>
          <w:color w:val="000000"/>
          <w:sz w:val="28"/>
        </w:rPr>
        <w:t xml:space="preserve">
      • "Вывоз по договору". Физические лица заключают договора на вывоз ТБО напрямую с компаниями-перевозчиками. </w:t>
      </w:r>
    </w:p>
    <w:bookmarkEnd w:id="112"/>
    <w:bookmarkStart w:name="z169" w:id="113"/>
    <w:p>
      <w:pPr>
        <w:spacing w:after="0"/>
        <w:ind w:left="0"/>
        <w:jc w:val="both"/>
      </w:pPr>
      <w:r>
        <w:rPr>
          <w:rFonts w:ascii="Times New Roman"/>
          <w:b w:val="false"/>
          <w:i w:val="false"/>
          <w:color w:val="000000"/>
          <w:sz w:val="28"/>
        </w:rPr>
        <w:t>
      Выбор метода сбора отходов определяется местными исполнительными органами на основе местных требований законодательства. В мировой практике функционируют смешанный и раздельный методы сбора.</w:t>
      </w:r>
    </w:p>
    <w:bookmarkEnd w:id="113"/>
    <w:bookmarkStart w:name="z170" w:id="114"/>
    <w:p>
      <w:pPr>
        <w:spacing w:after="0"/>
        <w:ind w:left="0"/>
        <w:jc w:val="both"/>
      </w:pPr>
      <w:r>
        <w:rPr>
          <w:rFonts w:ascii="Times New Roman"/>
          <w:b w:val="false"/>
          <w:i w:val="false"/>
          <w:color w:val="000000"/>
          <w:sz w:val="28"/>
        </w:rPr>
        <w:t xml:space="preserve">
      Распространен раздельный сбор следующих видов отходов: </w:t>
      </w:r>
    </w:p>
    <w:bookmarkEnd w:id="114"/>
    <w:bookmarkStart w:name="z171" w:id="115"/>
    <w:p>
      <w:pPr>
        <w:spacing w:after="0"/>
        <w:ind w:left="0"/>
        <w:jc w:val="both"/>
      </w:pPr>
      <w:r>
        <w:rPr>
          <w:rFonts w:ascii="Times New Roman"/>
          <w:b w:val="false"/>
          <w:i w:val="false"/>
          <w:color w:val="000000"/>
          <w:sz w:val="28"/>
        </w:rPr>
        <w:t xml:space="preserve">
      • Макулатура; </w:t>
      </w:r>
    </w:p>
    <w:bookmarkEnd w:id="115"/>
    <w:bookmarkStart w:name="z172" w:id="116"/>
    <w:p>
      <w:pPr>
        <w:spacing w:after="0"/>
        <w:ind w:left="0"/>
        <w:jc w:val="both"/>
      </w:pPr>
      <w:r>
        <w:rPr>
          <w:rFonts w:ascii="Times New Roman"/>
          <w:b w:val="false"/>
          <w:i w:val="false"/>
          <w:color w:val="000000"/>
          <w:sz w:val="28"/>
        </w:rPr>
        <w:t>
      • Отходы пластика (включая PET)</w:t>
      </w:r>
    </w:p>
    <w:bookmarkEnd w:id="116"/>
    <w:bookmarkStart w:name="z173" w:id="117"/>
    <w:p>
      <w:pPr>
        <w:spacing w:after="0"/>
        <w:ind w:left="0"/>
        <w:jc w:val="both"/>
      </w:pPr>
      <w:r>
        <w:rPr>
          <w:rFonts w:ascii="Times New Roman"/>
          <w:b w:val="false"/>
          <w:i w:val="false"/>
          <w:color w:val="000000"/>
          <w:sz w:val="28"/>
        </w:rPr>
        <w:t>
      • Стеклобой;</w:t>
      </w:r>
    </w:p>
    <w:bookmarkEnd w:id="117"/>
    <w:bookmarkStart w:name="z174" w:id="118"/>
    <w:p>
      <w:pPr>
        <w:spacing w:after="0"/>
        <w:ind w:left="0"/>
        <w:jc w:val="both"/>
      </w:pPr>
      <w:r>
        <w:rPr>
          <w:rFonts w:ascii="Times New Roman"/>
          <w:b w:val="false"/>
          <w:i w:val="false"/>
          <w:color w:val="000000"/>
          <w:sz w:val="28"/>
        </w:rPr>
        <w:t>
      • Металлолом;</w:t>
      </w:r>
    </w:p>
    <w:bookmarkEnd w:id="118"/>
    <w:bookmarkStart w:name="z175" w:id="119"/>
    <w:p>
      <w:pPr>
        <w:spacing w:after="0"/>
        <w:ind w:left="0"/>
        <w:jc w:val="both"/>
      </w:pPr>
      <w:r>
        <w:rPr>
          <w:rFonts w:ascii="Times New Roman"/>
          <w:b w:val="false"/>
          <w:i w:val="false"/>
          <w:color w:val="000000"/>
          <w:sz w:val="28"/>
        </w:rPr>
        <w:t>
      • Пищевые (органические) отходы, включая садовые отходы;</w:t>
      </w:r>
    </w:p>
    <w:bookmarkEnd w:id="119"/>
    <w:bookmarkStart w:name="z176" w:id="120"/>
    <w:p>
      <w:pPr>
        <w:spacing w:after="0"/>
        <w:ind w:left="0"/>
        <w:jc w:val="both"/>
      </w:pPr>
      <w:r>
        <w:rPr>
          <w:rFonts w:ascii="Times New Roman"/>
          <w:b w:val="false"/>
          <w:i w:val="false"/>
          <w:color w:val="000000"/>
          <w:sz w:val="28"/>
        </w:rPr>
        <w:t>
      • Отходы упаковки.</w:t>
      </w:r>
    </w:p>
    <w:bookmarkEnd w:id="120"/>
    <w:bookmarkStart w:name="z177" w:id="121"/>
    <w:p>
      <w:pPr>
        <w:spacing w:after="0"/>
        <w:ind w:left="0"/>
        <w:jc w:val="both"/>
      </w:pPr>
      <w:r>
        <w:rPr>
          <w:rFonts w:ascii="Times New Roman"/>
          <w:b w:val="false"/>
          <w:i w:val="false"/>
          <w:color w:val="000000"/>
          <w:sz w:val="28"/>
        </w:rPr>
        <w:t>
      Например, раздельный сбор отходов ведется в некоторых странах ЕС (в том числе Германия, Великобритания, Австрия), Японии, некоторых штатах США. В Германии ведется раздельный сбор отходов упаковки, макулатуры, пищевых отходов. Для этого используется 4 вида контейнеров разных цветов. Зеленые контейнеры для сбора пищевых отходов, синие - для отходов бумаги, желтые - для отходов упаковки и черные контейнеры для прочих отходов.</w:t>
      </w:r>
    </w:p>
    <w:bookmarkEnd w:id="121"/>
    <w:bookmarkStart w:name="z178" w:id="122"/>
    <w:p>
      <w:pPr>
        <w:spacing w:after="0"/>
        <w:ind w:left="0"/>
        <w:jc w:val="both"/>
      </w:pPr>
      <w:r>
        <w:rPr>
          <w:rFonts w:ascii="Times New Roman"/>
          <w:b w:val="false"/>
          <w:i w:val="false"/>
          <w:color w:val="000000"/>
          <w:sz w:val="28"/>
        </w:rPr>
        <w:t>
      В Японии ведется раздельный сбор пищевых отходов и отходов упаковки (тара и контейнеры из стекла, пластика, бумаги, картона, алюминия и стали, а также ПЭТ бутылки). В Австрии (Вене) ведется раздельный сбор отходов бумаги, стекла, металла, пластика, пищевых и зеленых (садовых) отходов.</w:t>
      </w:r>
    </w:p>
    <w:bookmarkEnd w:id="122"/>
    <w:bookmarkStart w:name="z179" w:id="123"/>
    <w:p>
      <w:pPr>
        <w:spacing w:after="0"/>
        <w:ind w:left="0"/>
        <w:jc w:val="both"/>
      </w:pPr>
      <w:r>
        <w:rPr>
          <w:rFonts w:ascii="Times New Roman"/>
          <w:b w:val="false"/>
          <w:i w:val="false"/>
          <w:color w:val="000000"/>
          <w:sz w:val="28"/>
        </w:rPr>
        <w:t xml:space="preserve">
      Преимуществами раздельного сбора являются: </w:t>
      </w:r>
    </w:p>
    <w:bookmarkEnd w:id="123"/>
    <w:bookmarkStart w:name="z180" w:id="124"/>
    <w:p>
      <w:pPr>
        <w:spacing w:after="0"/>
        <w:ind w:left="0"/>
        <w:jc w:val="both"/>
      </w:pPr>
      <w:r>
        <w:rPr>
          <w:rFonts w:ascii="Times New Roman"/>
          <w:b w:val="false"/>
          <w:i w:val="false"/>
          <w:color w:val="000000"/>
          <w:sz w:val="28"/>
        </w:rPr>
        <w:t xml:space="preserve">
      • вторичное использование материалов или использование отходов в качестве вторичного сырья для производства новых материалов; </w:t>
      </w:r>
    </w:p>
    <w:bookmarkEnd w:id="124"/>
    <w:bookmarkStart w:name="z181" w:id="125"/>
    <w:p>
      <w:pPr>
        <w:spacing w:after="0"/>
        <w:ind w:left="0"/>
        <w:jc w:val="both"/>
      </w:pPr>
      <w:r>
        <w:rPr>
          <w:rFonts w:ascii="Times New Roman"/>
          <w:b w:val="false"/>
          <w:i w:val="false"/>
          <w:color w:val="000000"/>
          <w:sz w:val="28"/>
        </w:rPr>
        <w:t>
      • раздельный сбор предполагает более высокое качество отобранных утильных фракций и соответственно наиболее высокую цену, и разнообразие вариантов производства вторичных материалов и изделий.</w:t>
      </w:r>
    </w:p>
    <w:bookmarkEnd w:id="125"/>
    <w:bookmarkStart w:name="z182" w:id="126"/>
    <w:p>
      <w:pPr>
        <w:spacing w:after="0"/>
        <w:ind w:left="0"/>
        <w:jc w:val="both"/>
      </w:pPr>
      <w:r>
        <w:rPr>
          <w:rFonts w:ascii="Times New Roman"/>
          <w:b w:val="false"/>
          <w:i w:val="false"/>
          <w:color w:val="000000"/>
          <w:sz w:val="28"/>
        </w:rPr>
        <w:t xml:space="preserve">
      Недостатками раздельного сбора являются: </w:t>
      </w:r>
    </w:p>
    <w:bookmarkEnd w:id="126"/>
    <w:bookmarkStart w:name="z183" w:id="127"/>
    <w:p>
      <w:pPr>
        <w:spacing w:after="0"/>
        <w:ind w:left="0"/>
        <w:jc w:val="both"/>
      </w:pPr>
      <w:r>
        <w:rPr>
          <w:rFonts w:ascii="Times New Roman"/>
          <w:b w:val="false"/>
          <w:i w:val="false"/>
          <w:color w:val="000000"/>
          <w:sz w:val="28"/>
        </w:rPr>
        <w:t xml:space="preserve">
      • дополнительные затраты на закупку контейнеров для каждого вида сортируемых отходов и специализированного транспорта для вывоза; </w:t>
      </w:r>
    </w:p>
    <w:bookmarkEnd w:id="127"/>
    <w:bookmarkStart w:name="z184" w:id="128"/>
    <w:p>
      <w:pPr>
        <w:spacing w:after="0"/>
        <w:ind w:left="0"/>
        <w:jc w:val="both"/>
      </w:pPr>
      <w:r>
        <w:rPr>
          <w:rFonts w:ascii="Times New Roman"/>
          <w:b w:val="false"/>
          <w:i w:val="false"/>
          <w:color w:val="000000"/>
          <w:sz w:val="28"/>
        </w:rPr>
        <w:t>
      • необходимость строительства дополнительной инфраструктуры;</w:t>
      </w:r>
    </w:p>
    <w:bookmarkEnd w:id="128"/>
    <w:bookmarkStart w:name="z185" w:id="129"/>
    <w:p>
      <w:pPr>
        <w:spacing w:after="0"/>
        <w:ind w:left="0"/>
        <w:jc w:val="both"/>
      </w:pPr>
      <w:r>
        <w:rPr>
          <w:rFonts w:ascii="Times New Roman"/>
          <w:b w:val="false"/>
          <w:i w:val="false"/>
          <w:color w:val="000000"/>
          <w:sz w:val="28"/>
        </w:rPr>
        <w:t>
      • затраты и дополнительные расходы на транспортировку за счет увеличения количества транспорта и маршрутов;</w:t>
      </w:r>
    </w:p>
    <w:bookmarkEnd w:id="129"/>
    <w:bookmarkStart w:name="z186" w:id="130"/>
    <w:p>
      <w:pPr>
        <w:spacing w:after="0"/>
        <w:ind w:left="0"/>
        <w:jc w:val="both"/>
      </w:pPr>
      <w:r>
        <w:rPr>
          <w:rFonts w:ascii="Times New Roman"/>
          <w:b w:val="false"/>
          <w:i w:val="false"/>
          <w:color w:val="000000"/>
          <w:sz w:val="28"/>
        </w:rPr>
        <w:t xml:space="preserve">
      • существуют сложности по обеспечению высокого качества сортировки у источника – в результате недобросовестности или необразованности населения в контейнеры для определенного типа отходов могут размещаться другие виды, что существенно влияет на эффективность раздельного сбора, а также влечет дополнительные затраты на последующую сортировку; </w:t>
      </w:r>
    </w:p>
    <w:bookmarkEnd w:id="130"/>
    <w:bookmarkStart w:name="z187" w:id="131"/>
    <w:p>
      <w:pPr>
        <w:spacing w:after="0"/>
        <w:ind w:left="0"/>
        <w:jc w:val="both"/>
      </w:pPr>
      <w:r>
        <w:rPr>
          <w:rFonts w:ascii="Times New Roman"/>
          <w:b w:val="false"/>
          <w:i w:val="false"/>
          <w:color w:val="000000"/>
          <w:sz w:val="28"/>
        </w:rPr>
        <w:t xml:space="preserve">
      • необходимость в регулярном контроле и мониторинге за качеством раздельного сбора также влечет значительные дополнительные затраты; </w:t>
      </w:r>
    </w:p>
    <w:bookmarkEnd w:id="131"/>
    <w:bookmarkStart w:name="z188" w:id="132"/>
    <w:p>
      <w:pPr>
        <w:spacing w:after="0"/>
        <w:ind w:left="0"/>
        <w:jc w:val="both"/>
      </w:pPr>
      <w:r>
        <w:rPr>
          <w:rFonts w:ascii="Times New Roman"/>
          <w:b w:val="false"/>
          <w:i w:val="false"/>
          <w:color w:val="000000"/>
          <w:sz w:val="28"/>
        </w:rPr>
        <w:t>
      • сложность сбора отходов в квартирах, так как по строительным нормам площадь кухонных помещений часто не предусматривает достаточно места для раздельного сбора в отдельных контейнерах.</w:t>
      </w:r>
    </w:p>
    <w:bookmarkEnd w:id="132"/>
    <w:bookmarkStart w:name="z189" w:id="133"/>
    <w:p>
      <w:pPr>
        <w:spacing w:after="0"/>
        <w:ind w:left="0"/>
        <w:jc w:val="both"/>
      </w:pPr>
      <w:r>
        <w:rPr>
          <w:rFonts w:ascii="Times New Roman"/>
          <w:b w:val="false"/>
          <w:i w:val="false"/>
          <w:color w:val="000000"/>
          <w:sz w:val="28"/>
        </w:rPr>
        <w:t>
      Согласно Директиве ЕС об управлении отходами (975/442/ЕЕС) раздельный сбор внедряют, только если это технически, экологически и экономически обоснованно. "Технически обоснованно" означает, что раздельный сбор будет внедрен используя систему, которая уже разработана и успешно функционирует. "Экологически обоснованно" означает, что добавленная польза для окружающей среды обосновывает возможное негативное влияние системы раздельного сбора на окружающую среду (например, эмиссии от дополнительной транспортировки). "Экономически обоснованно" означает, что затраты на внедрение раздельного сбора (с учетом добавленной стоимости вторичного сырья) будут сравнимы с переработкой смешанных отходов.</w:t>
      </w:r>
    </w:p>
    <w:bookmarkEnd w:id="133"/>
    <w:bookmarkStart w:name="z190" w:id="134"/>
    <w:p>
      <w:pPr>
        <w:spacing w:after="0"/>
        <w:ind w:left="0"/>
        <w:jc w:val="both"/>
      </w:pPr>
      <w:r>
        <w:rPr>
          <w:rFonts w:ascii="Times New Roman"/>
          <w:b w:val="false"/>
          <w:i w:val="false"/>
          <w:color w:val="000000"/>
          <w:sz w:val="28"/>
        </w:rPr>
        <w:t xml:space="preserve">
      Частота вывоза ТБО устанавливается местными исполнительными органами согласно существующим санитарно-эпидемиологическим требованиям. Вывоз отходов осуществляется с необходимой частотой, зависящей от климатических условий местности, культурных особенностей населения и темпа накопления отходов. Например, в Шанхае предлагается вывоз ТБО три раза в день из-за высокой плотности населения и высокого темпа накопления отходов. </w:t>
      </w:r>
    </w:p>
    <w:bookmarkEnd w:id="134"/>
    <w:bookmarkStart w:name="z191" w:id="135"/>
    <w:p>
      <w:pPr>
        <w:spacing w:after="0"/>
        <w:ind w:left="0"/>
        <w:jc w:val="both"/>
      </w:pPr>
      <w:r>
        <w:rPr>
          <w:rFonts w:ascii="Times New Roman"/>
          <w:b w:val="false"/>
          <w:i w:val="false"/>
          <w:color w:val="000000"/>
          <w:sz w:val="28"/>
        </w:rPr>
        <w:t>
      Сбор ТБО ведется отдельно от сбора крупногабаритных отходов, также существуют индивидуальные требования для приема и сбора строительных и отдельных видов отходов (медицинские отходы, отходы электронного и электрического оборудования, отходы автомобильных шин, ртутьсодержащие отходы, отходы люминесцентных ламп, отработанные батареи и аккумуляторы, отработанные масла).</w:t>
      </w:r>
    </w:p>
    <w:bookmarkEnd w:id="135"/>
    <w:bookmarkStart w:name="z192" w:id="136"/>
    <w:p>
      <w:pPr>
        <w:spacing w:after="0"/>
        <w:ind w:left="0"/>
        <w:jc w:val="both"/>
      </w:pPr>
      <w:r>
        <w:rPr>
          <w:rFonts w:ascii="Times New Roman"/>
          <w:b w:val="false"/>
          <w:i w:val="false"/>
          <w:color w:val="000000"/>
          <w:sz w:val="28"/>
        </w:rPr>
        <w:t xml:space="preserve">
      Процесс транспортировки отходов в странах мира различается по организации маршрутов мусоровозов, по видам используемого транспорта, участникам данного процесса и регулировании процесса транспортировки. </w:t>
      </w:r>
    </w:p>
    <w:bookmarkEnd w:id="136"/>
    <w:bookmarkStart w:name="z193" w:id="137"/>
    <w:p>
      <w:pPr>
        <w:spacing w:after="0"/>
        <w:ind w:left="0"/>
        <w:jc w:val="both"/>
      </w:pPr>
      <w:r>
        <w:rPr>
          <w:rFonts w:ascii="Times New Roman"/>
          <w:b w:val="false"/>
          <w:i w:val="false"/>
          <w:color w:val="000000"/>
          <w:sz w:val="28"/>
        </w:rPr>
        <w:t xml:space="preserve">
      Некоторые факторы оказывают прямое воздействие и на экологическую, и на экономическую составляющую системы транспортировки отходов за счет экономии топлива, и, соответственно, снижения выбросов выхлопных газов в атмосферу. Таким фактором является оптимизация маршрутов перевозки. Чем дальше конечный пункт назначения отходов от точки образования или сбора, тем выше транспортные затраты. </w:t>
      </w:r>
    </w:p>
    <w:bookmarkEnd w:id="137"/>
    <w:bookmarkStart w:name="z194" w:id="138"/>
    <w:p>
      <w:pPr>
        <w:spacing w:after="0"/>
        <w:ind w:left="0"/>
        <w:jc w:val="both"/>
      </w:pPr>
      <w:r>
        <w:rPr>
          <w:rFonts w:ascii="Times New Roman"/>
          <w:b w:val="false"/>
          <w:i w:val="false"/>
          <w:color w:val="000000"/>
          <w:sz w:val="28"/>
        </w:rPr>
        <w:t>
      Для обеспечения эффективности транспортировки немаловажен правильный выбор размеров и типов мусоровозов. В большинстве современных районов транспортировку отходов до точек последующей переработки или захоронения осуществляют грузовики, оборудованные устройствами дробления и прессовки. Тип используемых мусоровозов и контейнеров определяет оптимальное число работников на смену и продолжительность смены в сутки. Зачастую эффективным оказывается использование различных типов транспортных средств в различных условиях района. К примеру, сбор отходов в маленькие грузовики и даже ручные тележки в странах Европы и Китая позволяет оптимизировать расходы на топливо и иногда является единственным способом доступа к узким улицам и переулкам района.</w:t>
      </w:r>
    </w:p>
    <w:bookmarkEnd w:id="138"/>
    <w:bookmarkStart w:name="z195" w:id="139"/>
    <w:p>
      <w:pPr>
        <w:spacing w:after="0"/>
        <w:ind w:left="0"/>
        <w:jc w:val="both"/>
      </w:pPr>
      <w:r>
        <w:rPr>
          <w:rFonts w:ascii="Times New Roman"/>
          <w:b w:val="false"/>
          <w:i w:val="false"/>
          <w:color w:val="000000"/>
          <w:sz w:val="28"/>
        </w:rPr>
        <w:t xml:space="preserve">
      Кроме того, мусоровозы могут иметь различные способы загрузки и компрессии отходов и массы подъемников и прессов (последние два показателя влияют на количество потребляемого топлива). </w:t>
      </w:r>
    </w:p>
    <w:bookmarkEnd w:id="139"/>
    <w:bookmarkStart w:name="z196" w:id="140"/>
    <w:p>
      <w:pPr>
        <w:spacing w:after="0"/>
        <w:ind w:left="0"/>
        <w:jc w:val="both"/>
      </w:pPr>
      <w:r>
        <w:rPr>
          <w:rFonts w:ascii="Times New Roman"/>
          <w:b w:val="false"/>
          <w:i w:val="false"/>
          <w:color w:val="000000"/>
          <w:sz w:val="28"/>
        </w:rPr>
        <w:t>
      Для сбора сортированных отходов могут использоваться два вида специализированных транспортных средств: • Мусоровоз, заменяющий контейнер с отходами на опустошенный; • Мусоровоз с отдельными секциями для разных видов отходов, который выгружает разные виды отходов в соответствующие секции.</w:t>
      </w:r>
    </w:p>
    <w:bookmarkEnd w:id="140"/>
    <w:bookmarkStart w:name="z197" w:id="141"/>
    <w:p>
      <w:pPr>
        <w:spacing w:after="0"/>
        <w:ind w:left="0"/>
        <w:jc w:val="both"/>
      </w:pPr>
      <w:r>
        <w:rPr>
          <w:rFonts w:ascii="Times New Roman"/>
          <w:b w:val="false"/>
          <w:i w:val="false"/>
          <w:color w:val="000000"/>
          <w:sz w:val="28"/>
        </w:rPr>
        <w:t>
      Примерно такая система работает в г. Мангейме (Германия): в системе взаимозаменяемых контейнеров для сбора остаточных отходов последние доставляют на специальный полигон на инсинерацию в том же контейнере. В контейнерном терминале в Карлсруэ контейнеры выгружают для доставки в Мангейм. С помощью крана контейнеры загружаются в грузовики, которые перевозят контейнеры на разгрузку к мусорному бункеру. После опустошения контейнеры возвращаются по железной дороге в Карлсруэ, где процесс повторяется.</w:t>
      </w:r>
    </w:p>
    <w:bookmarkEnd w:id="141"/>
    <w:bookmarkStart w:name="z198" w:id="142"/>
    <w:p>
      <w:pPr>
        <w:spacing w:after="0"/>
        <w:ind w:left="0"/>
        <w:jc w:val="both"/>
      </w:pPr>
      <w:r>
        <w:rPr>
          <w:rFonts w:ascii="Times New Roman"/>
          <w:b w:val="false"/>
          <w:i w:val="false"/>
          <w:color w:val="000000"/>
          <w:sz w:val="28"/>
        </w:rPr>
        <w:t>
      Важным аспектом в процессе регулирования вывоза отходов являются контроль и отслеживание мусоровывозящих транспортных средств. В настоящее время в мире широко стали использоваться (совместно или индивидуально) системы радиочастотной идентификации, RFID, и системы глобального позиционирования, GPS. Внедренная система GPS помогает не только вести наблюдение за действиями водителей и отклонениями от маршрутов, но и предотвращать случаи несанкционированного захоронения/размещения отходов, и, следовательно, сократить расходы. Так, система GPS в Западной Австралии используется для отслеживания как локации транспорта, так и объема перевозимых жидких отходов. Эта система позволяет избегать расходов в размере $800 000 ежегодно за счет предотвращения оказания вреда окружающей среде от несанкционированного захоронения.</w:t>
      </w:r>
    </w:p>
    <w:bookmarkEnd w:id="142"/>
    <w:bookmarkStart w:name="z199" w:id="143"/>
    <w:p>
      <w:pPr>
        <w:spacing w:after="0"/>
        <w:ind w:left="0"/>
        <w:jc w:val="both"/>
      </w:pPr>
      <w:r>
        <w:rPr>
          <w:rFonts w:ascii="Times New Roman"/>
          <w:b w:val="false"/>
          <w:i w:val="false"/>
          <w:color w:val="000000"/>
          <w:sz w:val="28"/>
        </w:rPr>
        <w:t xml:space="preserve">
      Вдобавок, по данным консалтинговой фирмы AberdeenGroup (США), внедрение GPS позволяет сократить затраты на топливо в среднем на 13,2% и на сверхурочные работы на 13,4%. </w:t>
      </w:r>
    </w:p>
    <w:bookmarkEnd w:id="143"/>
    <w:bookmarkStart w:name="z200" w:id="144"/>
    <w:p>
      <w:pPr>
        <w:spacing w:after="0"/>
        <w:ind w:left="0"/>
        <w:jc w:val="both"/>
      </w:pPr>
      <w:r>
        <w:rPr>
          <w:rFonts w:ascii="Times New Roman"/>
          <w:b w:val="false"/>
          <w:i w:val="false"/>
          <w:color w:val="000000"/>
          <w:sz w:val="28"/>
        </w:rPr>
        <w:t xml:space="preserve">
      Транспортировка любых видов отходов должна отвечать адекватным требованиям безопасности. Транспортные средства, перевозящие отходы, должны быть оборудованы так, чтобы предотвратить потенциальное нанесение вреда людям и окружающей среде. Они должны иметь надежную защиту от утечек, распространения запахов и проникновения внутрь насекомых. </w:t>
      </w:r>
    </w:p>
    <w:bookmarkEnd w:id="144"/>
    <w:bookmarkStart w:name="z201" w:id="145"/>
    <w:p>
      <w:pPr>
        <w:spacing w:after="0"/>
        <w:ind w:left="0"/>
        <w:jc w:val="both"/>
      </w:pPr>
      <w:r>
        <w:rPr>
          <w:rFonts w:ascii="Times New Roman"/>
          <w:b w:val="false"/>
          <w:i w:val="false"/>
          <w:color w:val="000000"/>
          <w:sz w:val="28"/>
        </w:rPr>
        <w:t>
      В большинстве развитых стран вывоз отходов осуществляется частными компаниями, что позволяет снизить тариф и улучшить качество сервиса.</w:t>
      </w:r>
    </w:p>
    <w:bookmarkEnd w:id="145"/>
    <w:bookmarkStart w:name="z202" w:id="146"/>
    <w:p>
      <w:pPr>
        <w:spacing w:after="0"/>
        <w:ind w:left="0"/>
        <w:jc w:val="both"/>
      </w:pPr>
      <w:r>
        <w:rPr>
          <w:rFonts w:ascii="Times New Roman"/>
          <w:b w:val="false"/>
          <w:i w:val="false"/>
          <w:color w:val="000000"/>
          <w:sz w:val="28"/>
        </w:rPr>
        <w:t>
      Кроме технологий термической переработки отходов распространены биологические методы переработки, которые эффективно применять для переработки биологически разлагающихся видов отходов – пищевых и зеленых отходов, отходов иловых осадков сточных вод. В рамках программы были изучены и проанализированы два устоявшихся биологических метода переработки пищевых отходов – компостирование и анаэробное сбраживание. Технологии биологической переработки чаще всего используются в совместительстве с внедренными практиками раздельного сбора пищевых и зеленых садовых отходов.</w:t>
      </w:r>
    </w:p>
    <w:bookmarkEnd w:id="146"/>
    <w:bookmarkStart w:name="z203" w:id="147"/>
    <w:p>
      <w:pPr>
        <w:spacing w:after="0"/>
        <w:ind w:left="0"/>
        <w:jc w:val="both"/>
      </w:pPr>
      <w:r>
        <w:rPr>
          <w:rFonts w:ascii="Times New Roman"/>
          <w:b w:val="false"/>
          <w:i w:val="false"/>
          <w:color w:val="000000"/>
          <w:sz w:val="28"/>
        </w:rPr>
        <w:t>
      Компостирование</w:t>
      </w:r>
    </w:p>
    <w:bookmarkEnd w:id="147"/>
    <w:bookmarkStart w:name="z204" w:id="148"/>
    <w:p>
      <w:pPr>
        <w:spacing w:after="0"/>
        <w:ind w:left="0"/>
        <w:jc w:val="both"/>
      </w:pPr>
      <w:r>
        <w:rPr>
          <w:rFonts w:ascii="Times New Roman"/>
          <w:b w:val="false"/>
          <w:i w:val="false"/>
          <w:color w:val="000000"/>
          <w:sz w:val="28"/>
        </w:rPr>
        <w:t xml:space="preserve">
      Компостирование – это процесс частичного биологического разложения отходов микроорганизмами в присутствии кислорода (аэробный метод переработки). Процесс компостирования занимает длительное время – 4-6 недель. Компост, образующийся в результате процесса, может использоваться в качестве удобрения при соответствии требованиям качества по содержанию тяжелых металлов и других соединений. Качество и цена компоста напрямую зависят от качества сырья. Хотя ТБО и подлежит компостированию, наиболее качественный компост производится в результате компостирования сортированных органических отходов. </w:t>
      </w:r>
    </w:p>
    <w:bookmarkEnd w:id="148"/>
    <w:bookmarkStart w:name="z205" w:id="149"/>
    <w:p>
      <w:pPr>
        <w:spacing w:after="0"/>
        <w:ind w:left="0"/>
        <w:jc w:val="both"/>
      </w:pPr>
      <w:r>
        <w:rPr>
          <w:rFonts w:ascii="Times New Roman"/>
          <w:b w:val="false"/>
          <w:i w:val="false"/>
          <w:color w:val="000000"/>
          <w:sz w:val="28"/>
        </w:rPr>
        <w:t>
      Многие страны, в особенности страны Европейского Союза, имеют богатый опыт раздельного сбора органических отходов и применения данных технологий для их переработки на специализированных заводах. Около 15% органических отходов, образуемых в странах Европейского Союза, собирается раздельно и перерабатывается биологическими методами. Раздельный сбор и переработка органических отходов наиболее развиты в таких странах, как Германия, Нидерланды и Австрия, на их долю приходится 77% от всех раздельно собранных органических отходов.</w:t>
      </w:r>
    </w:p>
    <w:bookmarkEnd w:id="149"/>
    <w:bookmarkStart w:name="z206" w:id="150"/>
    <w:p>
      <w:pPr>
        <w:spacing w:after="0"/>
        <w:ind w:left="0"/>
        <w:jc w:val="both"/>
      </w:pPr>
      <w:r>
        <w:rPr>
          <w:rFonts w:ascii="Times New Roman"/>
          <w:b w:val="false"/>
          <w:i w:val="false"/>
          <w:color w:val="000000"/>
          <w:sz w:val="28"/>
        </w:rPr>
        <w:t xml:space="preserve">
      Для стабильного процесса компостирования отходов необходимы поддержание теплой температуры и дополнительная аэрация, что требует затрат электроэнергии. Технология очень проста и отличается невысокими капитальными и операционными расходами. Для компостирования используются либо открытые (ветряные) кучи, покрытые пленкой или брезентом, либо реакторы с подводом воздуха. </w:t>
      </w:r>
    </w:p>
    <w:bookmarkEnd w:id="150"/>
    <w:bookmarkStart w:name="z207" w:id="151"/>
    <w:p>
      <w:pPr>
        <w:spacing w:after="0"/>
        <w:ind w:left="0"/>
        <w:jc w:val="both"/>
      </w:pPr>
      <w:r>
        <w:rPr>
          <w:rFonts w:ascii="Times New Roman"/>
          <w:b w:val="false"/>
          <w:i w:val="false"/>
          <w:color w:val="000000"/>
          <w:sz w:val="28"/>
        </w:rPr>
        <w:t>
      При низких температурах, например, в зимние периоды, биологическое разложение органических веществ замедляется или останавливается, поэтому в погодно-климатических условиях г. Астаны применение компостирования для переработки ТБО является нецелесообразным. Анаэробное сбраживание</w:t>
      </w:r>
    </w:p>
    <w:bookmarkEnd w:id="151"/>
    <w:bookmarkStart w:name="z208" w:id="152"/>
    <w:p>
      <w:pPr>
        <w:spacing w:after="0"/>
        <w:ind w:left="0"/>
        <w:jc w:val="both"/>
      </w:pPr>
      <w:r>
        <w:rPr>
          <w:rFonts w:ascii="Times New Roman"/>
          <w:b w:val="false"/>
          <w:i w:val="false"/>
          <w:color w:val="000000"/>
          <w:sz w:val="28"/>
        </w:rPr>
        <w:t xml:space="preserve">
      Анаэробное сбраживание – процесс биологического сбраживания в отсутствии кислорода. Процесс проходит в закрытых биореакторах и является более сложным в сравнении с компостированием. Капитальные и операционные расходы данной технологии выше, хотя анаэробное сбраживание не требует дополнительного притока электроэнергии для аэрации. </w:t>
      </w:r>
    </w:p>
    <w:bookmarkEnd w:id="152"/>
    <w:bookmarkStart w:name="z209" w:id="153"/>
    <w:p>
      <w:pPr>
        <w:spacing w:after="0"/>
        <w:ind w:left="0"/>
        <w:jc w:val="both"/>
      </w:pPr>
      <w:r>
        <w:rPr>
          <w:rFonts w:ascii="Times New Roman"/>
          <w:b w:val="false"/>
          <w:i w:val="false"/>
          <w:color w:val="000000"/>
          <w:sz w:val="28"/>
        </w:rPr>
        <w:t xml:space="preserve">
      В процессе анаэробного сбраживания образуется биогаз, с помощью утилизации которого можно вырабатывать электроэнергию, в среднем 3-5,5 МВт. Биогаз также может быть использован в качестве натурального газа или транспортного биотоплива. Мощность технологии 20-240 000 тонн отходов/год, длительность процесса в среднем составляет 20-30 дней. </w:t>
      </w:r>
    </w:p>
    <w:bookmarkEnd w:id="153"/>
    <w:bookmarkStart w:name="z210" w:id="154"/>
    <w:p>
      <w:pPr>
        <w:spacing w:after="0"/>
        <w:ind w:left="0"/>
        <w:jc w:val="both"/>
      </w:pPr>
      <w:r>
        <w:rPr>
          <w:rFonts w:ascii="Times New Roman"/>
          <w:b w:val="false"/>
          <w:i w:val="false"/>
          <w:color w:val="000000"/>
          <w:sz w:val="28"/>
        </w:rPr>
        <w:t>
      Процесс достаточно сложно оперировать стабильно, к тому же данный вариант требует высоких капитальных затрат на реакторы анаэробного сбраживания.</w:t>
      </w:r>
    </w:p>
    <w:bookmarkEnd w:id="154"/>
    <w:bookmarkStart w:name="z211" w:id="155"/>
    <w:p>
      <w:pPr>
        <w:spacing w:after="0"/>
        <w:ind w:left="0"/>
        <w:jc w:val="both"/>
      </w:pPr>
      <w:r>
        <w:rPr>
          <w:rFonts w:ascii="Times New Roman"/>
          <w:b w:val="false"/>
          <w:i w:val="false"/>
          <w:color w:val="000000"/>
          <w:sz w:val="28"/>
        </w:rPr>
        <w:t xml:space="preserve">
      Сбор отходов </w:t>
      </w:r>
    </w:p>
    <w:bookmarkEnd w:id="155"/>
    <w:bookmarkStart w:name="z212" w:id="156"/>
    <w:p>
      <w:pPr>
        <w:spacing w:after="0"/>
        <w:ind w:left="0"/>
        <w:jc w:val="both"/>
      </w:pPr>
      <w:r>
        <w:rPr>
          <w:rFonts w:ascii="Times New Roman"/>
          <w:b w:val="false"/>
          <w:i w:val="false"/>
          <w:color w:val="000000"/>
          <w:sz w:val="28"/>
        </w:rPr>
        <w:t>
      По результатам обзора зарубежного опыта было подтверждено существование множества вариантов организации сбора отходов и методов сбора, используемых в странах с развитой системой управления отходами. Для сбора отходов используются контейнеры из различных материалов (металлические, пластиковые) и разного объема в зависимости от вида отходов и метода их сбора.</w:t>
      </w:r>
    </w:p>
    <w:bookmarkEnd w:id="156"/>
    <w:bookmarkStart w:name="z213" w:id="157"/>
    <w:p>
      <w:pPr>
        <w:spacing w:after="0"/>
        <w:ind w:left="0"/>
        <w:jc w:val="both"/>
      </w:pPr>
      <w:r>
        <w:rPr>
          <w:rFonts w:ascii="Times New Roman"/>
          <w:b w:val="false"/>
          <w:i w:val="false"/>
          <w:color w:val="000000"/>
          <w:sz w:val="28"/>
        </w:rPr>
        <w:t>
      • Пластиковые контейнеры более легкие и могут обслуживаться одним человеком, но менее износо- и огнеустойчивые.</w:t>
      </w:r>
    </w:p>
    <w:bookmarkEnd w:id="157"/>
    <w:bookmarkStart w:name="z214" w:id="158"/>
    <w:p>
      <w:pPr>
        <w:spacing w:after="0"/>
        <w:ind w:left="0"/>
        <w:jc w:val="both"/>
      </w:pPr>
      <w:r>
        <w:rPr>
          <w:rFonts w:ascii="Times New Roman"/>
          <w:b w:val="false"/>
          <w:i w:val="false"/>
          <w:color w:val="000000"/>
          <w:sz w:val="28"/>
        </w:rPr>
        <w:t>
      • Металлические контейнеры более тяжелые, требуется двое человек для погрузки/выгрузки, более подвержены коррозии, однако являются более износоустойчивыми.</w:t>
      </w:r>
    </w:p>
    <w:bookmarkEnd w:id="158"/>
    <w:bookmarkStart w:name="z215" w:id="159"/>
    <w:p>
      <w:pPr>
        <w:spacing w:after="0"/>
        <w:ind w:left="0"/>
        <w:jc w:val="both"/>
      </w:pPr>
      <w:r>
        <w:rPr>
          <w:rFonts w:ascii="Times New Roman"/>
          <w:b w:val="false"/>
          <w:i w:val="false"/>
          <w:color w:val="000000"/>
          <w:sz w:val="28"/>
        </w:rPr>
        <w:t>
      Несмотря на то, что во многих странах ЕС распространен раздельный сбор отходов (бумага, пластик, стекло, пищевые отходы), в последние годы наблюдается тенденция отказа от раздельного сбора для физических лиц, что в значительной степени связано с доступностью современных технических решений, обеспечивающих эффективную переработку смешанных отходов. Опасные отходы собираются раздельно либо в специализированных контейнерах, либо в пунктах сбора.</w:t>
      </w:r>
    </w:p>
    <w:bookmarkEnd w:id="159"/>
    <w:bookmarkStart w:name="z216" w:id="160"/>
    <w:p>
      <w:pPr>
        <w:spacing w:after="0"/>
        <w:ind w:left="0"/>
        <w:jc w:val="both"/>
      </w:pPr>
      <w:r>
        <w:rPr>
          <w:rFonts w:ascii="Times New Roman"/>
          <w:b w:val="false"/>
          <w:i w:val="false"/>
          <w:color w:val="000000"/>
          <w:sz w:val="28"/>
        </w:rPr>
        <w:t xml:space="preserve">
      Транспортировка </w:t>
      </w:r>
    </w:p>
    <w:bookmarkEnd w:id="160"/>
    <w:bookmarkStart w:name="z217" w:id="161"/>
    <w:p>
      <w:pPr>
        <w:spacing w:after="0"/>
        <w:ind w:left="0"/>
        <w:jc w:val="both"/>
      </w:pPr>
      <w:r>
        <w:rPr>
          <w:rFonts w:ascii="Times New Roman"/>
          <w:b w:val="false"/>
          <w:i w:val="false"/>
          <w:color w:val="000000"/>
          <w:sz w:val="28"/>
        </w:rPr>
        <w:t>
      В мировой практике для транспортировки отходов используются различные мусоровозы в зависимости от объема и типа контейнеров для сбора отходов, а также вида сбора (раздельный или смешанный сбор). Многие страны используют мусоровозы, оснащенные системой GPS трекинга, а для организации маршрутов и оптимального парка мусоровозов распространено компьютерное моделирование.</w:t>
      </w:r>
    </w:p>
    <w:bookmarkEnd w:id="161"/>
    <w:bookmarkStart w:name="z218" w:id="162"/>
    <w:p>
      <w:pPr>
        <w:spacing w:after="0"/>
        <w:ind w:left="0"/>
        <w:jc w:val="both"/>
      </w:pPr>
      <w:r>
        <w:rPr>
          <w:rFonts w:ascii="Times New Roman"/>
          <w:b w:val="false"/>
          <w:i w:val="false"/>
          <w:color w:val="000000"/>
          <w:sz w:val="28"/>
        </w:rPr>
        <w:t xml:space="preserve">
      Сортировка </w:t>
      </w:r>
    </w:p>
    <w:bookmarkEnd w:id="162"/>
    <w:bookmarkStart w:name="z219" w:id="163"/>
    <w:p>
      <w:pPr>
        <w:spacing w:after="0"/>
        <w:ind w:left="0"/>
        <w:jc w:val="both"/>
      </w:pPr>
      <w:r>
        <w:rPr>
          <w:rFonts w:ascii="Times New Roman"/>
          <w:b w:val="false"/>
          <w:i w:val="false"/>
          <w:color w:val="000000"/>
          <w:sz w:val="28"/>
        </w:rPr>
        <w:t xml:space="preserve">
      В настоящее время получило развитие применение автоматизированной механизированной сортировки взамен ручной, в результате которой выделяется наибольший объем утильных фракций. Утильные фракции чаще всего отправляются на производство продуктов с высокой добавленной стоимостью и сбыт на ближайших рынках. Также широко распространено производство RDF в результате сортировки и его продажа и использование RDF в качестве топлива в смежных отраслях (например, в цементной отрасли). </w:t>
      </w:r>
    </w:p>
    <w:bookmarkEnd w:id="163"/>
    <w:bookmarkStart w:name="z220" w:id="164"/>
    <w:p>
      <w:pPr>
        <w:spacing w:after="0"/>
        <w:ind w:left="0"/>
        <w:jc w:val="both"/>
      </w:pPr>
      <w:r>
        <w:rPr>
          <w:rFonts w:ascii="Times New Roman"/>
          <w:b w:val="false"/>
          <w:i w:val="false"/>
          <w:color w:val="000000"/>
          <w:sz w:val="28"/>
        </w:rPr>
        <w:t xml:space="preserve">
      Переработка </w:t>
      </w:r>
    </w:p>
    <w:bookmarkEnd w:id="164"/>
    <w:bookmarkStart w:name="z221" w:id="165"/>
    <w:p>
      <w:pPr>
        <w:spacing w:after="0"/>
        <w:ind w:left="0"/>
        <w:jc w:val="both"/>
      </w:pPr>
      <w:r>
        <w:rPr>
          <w:rFonts w:ascii="Times New Roman"/>
          <w:b w:val="false"/>
          <w:i w:val="false"/>
          <w:color w:val="000000"/>
          <w:sz w:val="28"/>
        </w:rPr>
        <w:t>
      В мировой практике распространены, как и технологии термической переработки, так и биологические методы переработки отходов. Выбор метода в основном зависит от вида, состава и объема отходов. Была выявлена тенденция развития технологий термической переработки ТБО и тенденция перехода от технологии инсинерации (сжигания) к технологиям газификации и пиролиза. Технологии термической переработки являются дорогостоящими, и проекты с их использованием характеризуются длительными сроками окупаемости.</w:t>
      </w:r>
    </w:p>
    <w:bookmarkEnd w:id="165"/>
    <w:bookmarkStart w:name="z222" w:id="166"/>
    <w:p>
      <w:pPr>
        <w:spacing w:after="0"/>
        <w:ind w:left="0"/>
        <w:jc w:val="left"/>
      </w:pPr>
      <w:r>
        <w:rPr>
          <w:rFonts w:ascii="Times New Roman"/>
          <w:b/>
          <w:i w:val="false"/>
          <w:color w:val="000000"/>
        </w:rPr>
        <w:t xml:space="preserve"> 6. ОСНОВНЫЕ НАПРАВЛЕНИЯ, ПУТИ ДОСТИЖЕНИЯ ЦЕЛЕЙ И ЗАДАЧ ПРОГРАММЫ, СООТВЕТСТВУЮЩИЕ МЕРЫ</w:t>
      </w:r>
    </w:p>
    <w:bookmarkEnd w:id="166"/>
    <w:bookmarkStart w:name="z223" w:id="167"/>
    <w:p>
      <w:pPr>
        <w:spacing w:after="0"/>
        <w:ind w:left="0"/>
        <w:jc w:val="both"/>
      </w:pPr>
      <w:r>
        <w:rPr>
          <w:rFonts w:ascii="Times New Roman"/>
          <w:b w:val="false"/>
          <w:i w:val="false"/>
          <w:color w:val="000000"/>
          <w:sz w:val="28"/>
        </w:rPr>
        <w:t>
       Целями Программы являются создание эффективной региональной системы обращения с отходами, в том числе с коммунальными отходами, обеспечивающей снижение загрязнения окружающей среды отходами производства и потребления; предупреждение и сокращение образования отходов, их вовлечение в повторный хозяйственный оборот.</w:t>
      </w:r>
    </w:p>
    <w:bookmarkEnd w:id="167"/>
    <w:bookmarkStart w:name="z224" w:id="168"/>
    <w:p>
      <w:pPr>
        <w:spacing w:after="0"/>
        <w:ind w:left="0"/>
        <w:jc w:val="both"/>
      </w:pPr>
      <w:r>
        <w:rPr>
          <w:rFonts w:ascii="Times New Roman"/>
          <w:b w:val="false"/>
          <w:i w:val="false"/>
          <w:color w:val="000000"/>
          <w:sz w:val="28"/>
        </w:rPr>
        <w:t>
      Достижение указанных целей обеспечивается путем реализации мероприятий, предусмотренных Территориальной схемой обращения с отходами, в том числе с коммунальными отходами, на территории Жалагашского района, утвержденный настоящей Программой.</w:t>
      </w:r>
    </w:p>
    <w:bookmarkEnd w:id="168"/>
    <w:bookmarkStart w:name="z225" w:id="169"/>
    <w:p>
      <w:pPr>
        <w:spacing w:after="0"/>
        <w:ind w:left="0"/>
        <w:jc w:val="both"/>
      </w:pPr>
      <w:r>
        <w:rPr>
          <w:rFonts w:ascii="Times New Roman"/>
          <w:b w:val="false"/>
          <w:i w:val="false"/>
          <w:color w:val="000000"/>
          <w:sz w:val="28"/>
        </w:rPr>
        <w:t>
       Достижение поставленной цели планируется за счет решения следующих задач:</w:t>
      </w:r>
    </w:p>
    <w:bookmarkEnd w:id="169"/>
    <w:bookmarkStart w:name="z226" w:id="170"/>
    <w:p>
      <w:pPr>
        <w:spacing w:after="0"/>
        <w:ind w:left="0"/>
        <w:jc w:val="both"/>
      </w:pPr>
      <w:r>
        <w:rPr>
          <w:rFonts w:ascii="Times New Roman"/>
          <w:b w:val="false"/>
          <w:i w:val="false"/>
          <w:color w:val="000000"/>
          <w:sz w:val="28"/>
        </w:rPr>
        <w:t>
       Задача 1. Создание эффективных механизмов управления в области обращения с отходами, в том числе с коммунальными отходами.</w:t>
      </w:r>
    </w:p>
    <w:bookmarkEnd w:id="170"/>
    <w:bookmarkStart w:name="z227" w:id="171"/>
    <w:p>
      <w:pPr>
        <w:spacing w:after="0"/>
        <w:ind w:left="0"/>
        <w:jc w:val="both"/>
      </w:pPr>
      <w:r>
        <w:rPr>
          <w:rFonts w:ascii="Times New Roman"/>
          <w:b w:val="false"/>
          <w:i w:val="false"/>
          <w:color w:val="000000"/>
          <w:sz w:val="28"/>
        </w:rPr>
        <w:t>
      Решение задачи 1 направлено на формирование необходимой нормативно-правовой и информационно-технической базы для решения проблем, связанных с обращением отходами производства и потребления на территории Жалагашского района.</w:t>
      </w:r>
    </w:p>
    <w:bookmarkEnd w:id="171"/>
    <w:bookmarkStart w:name="z228" w:id="172"/>
    <w:p>
      <w:pPr>
        <w:spacing w:after="0"/>
        <w:ind w:left="0"/>
        <w:jc w:val="both"/>
      </w:pPr>
      <w:r>
        <w:rPr>
          <w:rFonts w:ascii="Times New Roman"/>
          <w:b w:val="false"/>
          <w:i w:val="false"/>
          <w:color w:val="000000"/>
          <w:sz w:val="28"/>
        </w:rPr>
        <w:t>
       Задача 2. Создание и развитие инфраструктуры экологически безопасной обработки, утилизации и размещения отходов.</w:t>
      </w:r>
    </w:p>
    <w:bookmarkEnd w:id="172"/>
    <w:bookmarkStart w:name="z229" w:id="173"/>
    <w:p>
      <w:pPr>
        <w:spacing w:after="0"/>
        <w:ind w:left="0"/>
        <w:jc w:val="both"/>
      </w:pPr>
      <w:r>
        <w:rPr>
          <w:rFonts w:ascii="Times New Roman"/>
          <w:b w:val="false"/>
          <w:i w:val="false"/>
          <w:color w:val="000000"/>
          <w:sz w:val="28"/>
        </w:rPr>
        <w:t>
      Решение задачи 2 способствует достижению целевого показателя Программы "процент охвата населения регулярной системой очистки".</w:t>
      </w:r>
    </w:p>
    <w:bookmarkEnd w:id="173"/>
    <w:bookmarkStart w:name="z230" w:id="174"/>
    <w:p>
      <w:pPr>
        <w:spacing w:after="0"/>
        <w:ind w:left="0"/>
        <w:jc w:val="both"/>
      </w:pPr>
      <w:r>
        <w:rPr>
          <w:rFonts w:ascii="Times New Roman"/>
          <w:b w:val="false"/>
          <w:i w:val="false"/>
          <w:color w:val="000000"/>
          <w:sz w:val="28"/>
        </w:rPr>
        <w:t>
       Задача 3. Увеличение объемов обработки и утилизации отходов.</w:t>
      </w:r>
    </w:p>
    <w:bookmarkEnd w:id="174"/>
    <w:bookmarkStart w:name="z231" w:id="175"/>
    <w:p>
      <w:pPr>
        <w:spacing w:after="0"/>
        <w:ind w:left="0"/>
        <w:jc w:val="both"/>
      </w:pPr>
      <w:r>
        <w:rPr>
          <w:rFonts w:ascii="Times New Roman"/>
          <w:b w:val="false"/>
          <w:i w:val="false"/>
          <w:color w:val="000000"/>
          <w:sz w:val="28"/>
        </w:rPr>
        <w:t>
      Решение задачи 3 способствует достижению целевых показателей Программы:</w:t>
      </w:r>
    </w:p>
    <w:bookmarkEnd w:id="175"/>
    <w:bookmarkStart w:name="z232" w:id="176"/>
    <w:p>
      <w:pPr>
        <w:spacing w:after="0"/>
        <w:ind w:left="0"/>
        <w:jc w:val="both"/>
      </w:pPr>
      <w:r>
        <w:rPr>
          <w:rFonts w:ascii="Times New Roman"/>
          <w:b w:val="false"/>
          <w:i w:val="false"/>
          <w:color w:val="000000"/>
          <w:sz w:val="28"/>
        </w:rPr>
        <w:t>
      "доля обработанных коммунальных отходов в общем объеме коммунальных отходов";</w:t>
      </w:r>
    </w:p>
    <w:bookmarkEnd w:id="176"/>
    <w:bookmarkStart w:name="z233" w:id="177"/>
    <w:p>
      <w:pPr>
        <w:spacing w:after="0"/>
        <w:ind w:left="0"/>
        <w:jc w:val="both"/>
      </w:pPr>
      <w:r>
        <w:rPr>
          <w:rFonts w:ascii="Times New Roman"/>
          <w:b w:val="false"/>
          <w:i w:val="false"/>
          <w:color w:val="000000"/>
          <w:sz w:val="28"/>
        </w:rPr>
        <w:t>
      "доля утилизированных коммунальных отходов в общем объеме коммунальных отходов";</w:t>
      </w:r>
    </w:p>
    <w:bookmarkEnd w:id="177"/>
    <w:bookmarkStart w:name="z234" w:id="178"/>
    <w:p>
      <w:pPr>
        <w:spacing w:after="0"/>
        <w:ind w:left="0"/>
        <w:jc w:val="both"/>
      </w:pPr>
      <w:r>
        <w:rPr>
          <w:rFonts w:ascii="Times New Roman"/>
          <w:b w:val="false"/>
          <w:i w:val="false"/>
          <w:color w:val="000000"/>
          <w:sz w:val="28"/>
        </w:rPr>
        <w:t>
      "доля коммунальных отходов, направляемых на размещение (захоронение), в общем объеме коммунальных отходов".</w:t>
      </w:r>
    </w:p>
    <w:bookmarkEnd w:id="178"/>
    <w:bookmarkStart w:name="z235" w:id="179"/>
    <w:p>
      <w:pPr>
        <w:spacing w:after="0"/>
        <w:ind w:left="0"/>
        <w:jc w:val="both"/>
      </w:pPr>
      <w:r>
        <w:rPr>
          <w:rFonts w:ascii="Times New Roman"/>
          <w:b w:val="false"/>
          <w:i w:val="false"/>
          <w:color w:val="000000"/>
          <w:sz w:val="28"/>
        </w:rPr>
        <w:t>
      Задача 4. Обеспечение экологической безопасности при хранении и захоронении отходов и проведение работ по экологическому восстановлению территорий, занятых под объектами размещения отходов, после завершения их эксплуатации или не соответствующих требованиям природоохранного и санитарно-эпидемиологического законодательства.</w:t>
      </w:r>
    </w:p>
    <w:bookmarkEnd w:id="179"/>
    <w:bookmarkStart w:name="z236" w:id="180"/>
    <w:p>
      <w:pPr>
        <w:spacing w:after="0"/>
        <w:ind w:left="0"/>
        <w:jc w:val="both"/>
      </w:pPr>
      <w:r>
        <w:rPr>
          <w:rFonts w:ascii="Times New Roman"/>
          <w:b w:val="false"/>
          <w:i w:val="false"/>
          <w:color w:val="000000"/>
          <w:sz w:val="28"/>
        </w:rPr>
        <w:t>
      Решение задачи 4 способствует достижению целевого показателя Программы "доля ликвидированных мест несанкционированного размещения отходов в общем количестве выявленных мест несанкционированного размещения отходов".</w:t>
      </w:r>
    </w:p>
    <w:bookmarkEnd w:id="180"/>
    <w:bookmarkStart w:name="z237" w:id="181"/>
    <w:p>
      <w:pPr>
        <w:spacing w:after="0"/>
        <w:ind w:left="0"/>
        <w:jc w:val="both"/>
      </w:pPr>
      <w:r>
        <w:rPr>
          <w:rFonts w:ascii="Times New Roman"/>
          <w:b w:val="false"/>
          <w:i w:val="false"/>
          <w:color w:val="000000"/>
          <w:sz w:val="28"/>
        </w:rPr>
        <w:t>
      Задача 5. Создание условий для привлечения инвесторов в отрасль промышленности по обработке, утилизации, обезвреживанию отходов.</w:t>
      </w:r>
    </w:p>
    <w:bookmarkEnd w:id="181"/>
    <w:bookmarkStart w:name="z238" w:id="182"/>
    <w:p>
      <w:pPr>
        <w:spacing w:after="0"/>
        <w:ind w:left="0"/>
        <w:jc w:val="both"/>
      </w:pPr>
      <w:r>
        <w:rPr>
          <w:rFonts w:ascii="Times New Roman"/>
          <w:b w:val="false"/>
          <w:i w:val="false"/>
          <w:color w:val="000000"/>
          <w:sz w:val="28"/>
        </w:rPr>
        <w:t>
      Решение задачи 5 способствует строительству и вводу в эксплуатацию новых объектов обращения с отходами, за счет чего достигаются следующие целевые показатели Программы:</w:t>
      </w:r>
    </w:p>
    <w:bookmarkEnd w:id="182"/>
    <w:bookmarkStart w:name="z239" w:id="183"/>
    <w:p>
      <w:pPr>
        <w:spacing w:after="0"/>
        <w:ind w:left="0"/>
        <w:jc w:val="both"/>
      </w:pPr>
      <w:r>
        <w:rPr>
          <w:rFonts w:ascii="Times New Roman"/>
          <w:b w:val="false"/>
          <w:i w:val="false"/>
          <w:color w:val="000000"/>
          <w:sz w:val="28"/>
        </w:rPr>
        <w:t>
      "доля обработанных коммунальных отходов в общем объеме коммунальных отходов";</w:t>
      </w:r>
    </w:p>
    <w:bookmarkEnd w:id="183"/>
    <w:bookmarkStart w:name="z240" w:id="184"/>
    <w:p>
      <w:pPr>
        <w:spacing w:after="0"/>
        <w:ind w:left="0"/>
        <w:jc w:val="both"/>
      </w:pPr>
      <w:r>
        <w:rPr>
          <w:rFonts w:ascii="Times New Roman"/>
          <w:b w:val="false"/>
          <w:i w:val="false"/>
          <w:color w:val="000000"/>
          <w:sz w:val="28"/>
        </w:rPr>
        <w:t>
      "доля утилизированных коммунальных отходов в общем объеме коммунальных отходов";</w:t>
      </w:r>
    </w:p>
    <w:bookmarkEnd w:id="184"/>
    <w:bookmarkStart w:name="z241" w:id="185"/>
    <w:p>
      <w:pPr>
        <w:spacing w:after="0"/>
        <w:ind w:left="0"/>
        <w:jc w:val="both"/>
      </w:pPr>
      <w:r>
        <w:rPr>
          <w:rFonts w:ascii="Times New Roman"/>
          <w:b w:val="false"/>
          <w:i w:val="false"/>
          <w:color w:val="000000"/>
          <w:sz w:val="28"/>
        </w:rPr>
        <w:t>
      "доля коммунальных отходов, направляемых на размещение (захоронение), в общем объеме коммунальных отходов".</w:t>
      </w:r>
    </w:p>
    <w:bookmarkEnd w:id="185"/>
    <w:bookmarkStart w:name="z242" w:id="186"/>
    <w:p>
      <w:pPr>
        <w:spacing w:after="0"/>
        <w:ind w:left="0"/>
        <w:jc w:val="both"/>
      </w:pPr>
      <w:r>
        <w:rPr>
          <w:rFonts w:ascii="Times New Roman"/>
          <w:b w:val="false"/>
          <w:i w:val="false"/>
          <w:color w:val="000000"/>
          <w:sz w:val="28"/>
        </w:rPr>
        <w:t>
      Задача 6. Формирование экологической культуры населения в области обращения с отходами.</w:t>
      </w:r>
    </w:p>
    <w:bookmarkEnd w:id="186"/>
    <w:bookmarkStart w:name="z243" w:id="187"/>
    <w:p>
      <w:pPr>
        <w:spacing w:after="0"/>
        <w:ind w:left="0"/>
        <w:jc w:val="both"/>
      </w:pPr>
      <w:r>
        <w:rPr>
          <w:rFonts w:ascii="Times New Roman"/>
          <w:b w:val="false"/>
          <w:i w:val="false"/>
          <w:color w:val="000000"/>
          <w:sz w:val="28"/>
        </w:rPr>
        <w:t>
      Решение задачи 6 способствует достижению целевого показателя Программы "увеличение доли граждан, имеющих доступ к информации в сфере обращения с отходами".</w:t>
      </w:r>
    </w:p>
    <w:bookmarkEnd w:id="187"/>
    <w:bookmarkStart w:name="z244" w:id="188"/>
    <w:p>
      <w:pPr>
        <w:spacing w:after="0"/>
        <w:ind w:left="0"/>
        <w:jc w:val="both"/>
      </w:pPr>
      <w:r>
        <w:rPr>
          <w:rFonts w:ascii="Times New Roman"/>
          <w:b w:val="false"/>
          <w:i w:val="false"/>
          <w:color w:val="000000"/>
          <w:sz w:val="28"/>
        </w:rPr>
        <w:t>
      Основными принципами государственной политики в области обращения с отходами являются:</w:t>
      </w:r>
    </w:p>
    <w:bookmarkEnd w:id="188"/>
    <w:bookmarkStart w:name="z245" w:id="189"/>
    <w:p>
      <w:pPr>
        <w:spacing w:after="0"/>
        <w:ind w:left="0"/>
        <w:jc w:val="both"/>
      </w:pPr>
      <w:r>
        <w:rPr>
          <w:rFonts w:ascii="Times New Roman"/>
          <w:b w:val="false"/>
          <w:i w:val="false"/>
          <w:color w:val="000000"/>
          <w:sz w:val="28"/>
        </w:rPr>
        <w:t>
      *охрана здоровья человека, поддержание или восстановление благоприятного состояния окружающей среды и сохранение биологического разнообразия;</w:t>
      </w:r>
    </w:p>
    <w:bookmarkEnd w:id="189"/>
    <w:bookmarkStart w:name="z246" w:id="190"/>
    <w:p>
      <w:pPr>
        <w:spacing w:after="0"/>
        <w:ind w:left="0"/>
        <w:jc w:val="both"/>
      </w:pPr>
      <w:r>
        <w:rPr>
          <w:rFonts w:ascii="Times New Roman"/>
          <w:b w:val="false"/>
          <w:i w:val="false"/>
          <w:color w:val="000000"/>
          <w:sz w:val="28"/>
        </w:rPr>
        <w:t>
      *научно обоснованное сочетание экологических и экономических интересов общества в целях обеспечения устойчивого развития общества;</w:t>
      </w:r>
    </w:p>
    <w:bookmarkEnd w:id="190"/>
    <w:bookmarkStart w:name="z247" w:id="191"/>
    <w:p>
      <w:pPr>
        <w:spacing w:after="0"/>
        <w:ind w:left="0"/>
        <w:jc w:val="both"/>
      </w:pPr>
      <w:r>
        <w:rPr>
          <w:rFonts w:ascii="Times New Roman"/>
          <w:b w:val="false"/>
          <w:i w:val="false"/>
          <w:color w:val="000000"/>
          <w:sz w:val="28"/>
        </w:rPr>
        <w:t>
      *использование наилучших доступных технологий при обращении с отходами;</w:t>
      </w:r>
    </w:p>
    <w:bookmarkEnd w:id="191"/>
    <w:bookmarkStart w:name="z248" w:id="192"/>
    <w:p>
      <w:pPr>
        <w:spacing w:after="0"/>
        <w:ind w:left="0"/>
        <w:jc w:val="both"/>
      </w:pPr>
      <w:r>
        <w:rPr>
          <w:rFonts w:ascii="Times New Roman"/>
          <w:b w:val="false"/>
          <w:i w:val="false"/>
          <w:color w:val="000000"/>
          <w:sz w:val="28"/>
        </w:rPr>
        <w:t>
      *комплексная переработка материально-сырьевых ресурсов в целях уменьшения количества отходов;</w:t>
      </w:r>
    </w:p>
    <w:bookmarkEnd w:id="192"/>
    <w:bookmarkStart w:name="z249" w:id="193"/>
    <w:p>
      <w:pPr>
        <w:spacing w:after="0"/>
        <w:ind w:left="0"/>
        <w:jc w:val="both"/>
      </w:pPr>
      <w:r>
        <w:rPr>
          <w:rFonts w:ascii="Times New Roman"/>
          <w:b w:val="false"/>
          <w:i w:val="false"/>
          <w:color w:val="000000"/>
          <w:sz w:val="28"/>
        </w:rPr>
        <w:t>
      *использование методов экономического регулирования деятельности в области обращения с отходами в целях уменьшения количества отходов и вовлечения их в хозяйственный оборот;</w:t>
      </w:r>
    </w:p>
    <w:bookmarkEnd w:id="193"/>
    <w:bookmarkStart w:name="z250" w:id="194"/>
    <w:p>
      <w:pPr>
        <w:spacing w:after="0"/>
        <w:ind w:left="0"/>
        <w:jc w:val="both"/>
      </w:pPr>
      <w:r>
        <w:rPr>
          <w:rFonts w:ascii="Times New Roman"/>
          <w:b w:val="false"/>
          <w:i w:val="false"/>
          <w:color w:val="000000"/>
          <w:sz w:val="28"/>
        </w:rPr>
        <w:t>
      *доступ в соответствии с законодательством к информации в области обращения с отходами;</w:t>
      </w:r>
    </w:p>
    <w:bookmarkEnd w:id="194"/>
    <w:bookmarkStart w:name="z251" w:id="195"/>
    <w:p>
      <w:pPr>
        <w:spacing w:after="0"/>
        <w:ind w:left="0"/>
        <w:jc w:val="both"/>
      </w:pPr>
      <w:r>
        <w:rPr>
          <w:rFonts w:ascii="Times New Roman"/>
          <w:b w:val="false"/>
          <w:i w:val="false"/>
          <w:color w:val="000000"/>
          <w:sz w:val="28"/>
        </w:rPr>
        <w:t>
      *участие в международном сотрудничестве в области обращения с отходами.</w:t>
      </w:r>
    </w:p>
    <w:bookmarkEnd w:id="195"/>
    <w:bookmarkStart w:name="z252" w:id="196"/>
    <w:p>
      <w:pPr>
        <w:spacing w:after="0"/>
        <w:ind w:left="0"/>
        <w:jc w:val="both"/>
      </w:pPr>
      <w:r>
        <w:rPr>
          <w:rFonts w:ascii="Times New Roman"/>
          <w:b w:val="false"/>
          <w:i w:val="false"/>
          <w:color w:val="000000"/>
          <w:sz w:val="28"/>
        </w:rPr>
        <w:t xml:space="preserve">
      Образователи и владельцы отходов должны применять следующую иерархию мер по предотвращению образования отходов и управлению образовавшимися отходами в порядке убывания их предпочтительности в интересах охраны окружающей среды и обеспечения устойчивого развития Республики Казахстан: </w:t>
      </w:r>
    </w:p>
    <w:bookmarkEnd w:id="196"/>
    <w:bookmarkStart w:name="z253" w:id="197"/>
    <w:p>
      <w:pPr>
        <w:spacing w:after="0"/>
        <w:ind w:left="0"/>
        <w:jc w:val="both"/>
      </w:pPr>
      <w:r>
        <w:rPr>
          <w:rFonts w:ascii="Times New Roman"/>
          <w:b w:val="false"/>
          <w:i w:val="false"/>
          <w:color w:val="000000"/>
          <w:sz w:val="28"/>
        </w:rPr>
        <w:t>
      *предотвращение образования отходов;</w:t>
      </w:r>
    </w:p>
    <w:bookmarkEnd w:id="197"/>
    <w:bookmarkStart w:name="z254" w:id="198"/>
    <w:p>
      <w:pPr>
        <w:spacing w:after="0"/>
        <w:ind w:left="0"/>
        <w:jc w:val="both"/>
      </w:pPr>
      <w:r>
        <w:rPr>
          <w:rFonts w:ascii="Times New Roman"/>
          <w:b w:val="false"/>
          <w:i w:val="false"/>
          <w:color w:val="000000"/>
          <w:sz w:val="28"/>
        </w:rPr>
        <w:t>
      *подготовка отходов к повторному использованию;</w:t>
      </w:r>
    </w:p>
    <w:bookmarkEnd w:id="198"/>
    <w:bookmarkStart w:name="z255" w:id="199"/>
    <w:p>
      <w:pPr>
        <w:spacing w:after="0"/>
        <w:ind w:left="0"/>
        <w:jc w:val="both"/>
      </w:pPr>
      <w:r>
        <w:rPr>
          <w:rFonts w:ascii="Times New Roman"/>
          <w:b w:val="false"/>
          <w:i w:val="false"/>
          <w:color w:val="000000"/>
          <w:sz w:val="28"/>
        </w:rPr>
        <w:t>
      *переработка отходов;</w:t>
      </w:r>
    </w:p>
    <w:bookmarkEnd w:id="199"/>
    <w:bookmarkStart w:name="z256" w:id="200"/>
    <w:p>
      <w:pPr>
        <w:spacing w:after="0"/>
        <w:ind w:left="0"/>
        <w:jc w:val="both"/>
      </w:pPr>
      <w:r>
        <w:rPr>
          <w:rFonts w:ascii="Times New Roman"/>
          <w:b w:val="false"/>
          <w:i w:val="false"/>
          <w:color w:val="000000"/>
          <w:sz w:val="28"/>
        </w:rPr>
        <w:t>
      *утилизация отходов;</w:t>
      </w:r>
    </w:p>
    <w:bookmarkEnd w:id="200"/>
    <w:bookmarkStart w:name="z257" w:id="201"/>
    <w:p>
      <w:pPr>
        <w:spacing w:after="0"/>
        <w:ind w:left="0"/>
        <w:jc w:val="both"/>
      </w:pPr>
      <w:r>
        <w:rPr>
          <w:rFonts w:ascii="Times New Roman"/>
          <w:b w:val="false"/>
          <w:i w:val="false"/>
          <w:color w:val="000000"/>
          <w:sz w:val="28"/>
        </w:rPr>
        <w:t>
      *удаление отходов.</w:t>
      </w:r>
    </w:p>
    <w:bookmarkEnd w:id="201"/>
    <w:bookmarkStart w:name="z258" w:id="202"/>
    <w:p>
      <w:pPr>
        <w:spacing w:after="0"/>
        <w:ind w:left="0"/>
        <w:jc w:val="both"/>
      </w:pPr>
      <w:r>
        <w:rPr>
          <w:rFonts w:ascii="Times New Roman"/>
          <w:b w:val="false"/>
          <w:i w:val="false"/>
          <w:color w:val="000000"/>
          <w:sz w:val="28"/>
        </w:rPr>
        <w:t xml:space="preserve">
      При осуществлении операций по повторному использованию, переработке, утилизации и удалении отходов, владельцы отходов вправе при необходимости выполнять вспомогательные операции по сортировке, обработке и накоплению. </w:t>
      </w:r>
    </w:p>
    <w:bookmarkEnd w:id="202"/>
    <w:bookmarkStart w:name="z259" w:id="203"/>
    <w:p>
      <w:pPr>
        <w:spacing w:after="0"/>
        <w:ind w:left="0"/>
        <w:jc w:val="both"/>
      </w:pPr>
      <w:r>
        <w:rPr>
          <w:rFonts w:ascii="Times New Roman"/>
          <w:b w:val="false"/>
          <w:i w:val="false"/>
          <w:color w:val="000000"/>
          <w:sz w:val="28"/>
        </w:rPr>
        <w:t xml:space="preserve">
      Под предотвращением образования отходов понимаются меры, предпринимаемые до того, как вещество, материал или продукция становятся отходами, и направленные на: </w:t>
      </w:r>
    </w:p>
    <w:bookmarkEnd w:id="203"/>
    <w:bookmarkStart w:name="z260" w:id="204"/>
    <w:p>
      <w:pPr>
        <w:spacing w:after="0"/>
        <w:ind w:left="0"/>
        <w:jc w:val="both"/>
      </w:pPr>
      <w:r>
        <w:rPr>
          <w:rFonts w:ascii="Times New Roman"/>
          <w:b w:val="false"/>
          <w:i w:val="false"/>
          <w:color w:val="000000"/>
          <w:sz w:val="28"/>
        </w:rPr>
        <w:t>
      *сокращение количества образуемых отходов (в том числе путем повторного использования продукции или увеличения срока ее службы);</w:t>
      </w:r>
    </w:p>
    <w:bookmarkEnd w:id="204"/>
    <w:bookmarkStart w:name="z261" w:id="205"/>
    <w:p>
      <w:pPr>
        <w:spacing w:after="0"/>
        <w:ind w:left="0"/>
        <w:jc w:val="both"/>
      </w:pPr>
      <w:r>
        <w:rPr>
          <w:rFonts w:ascii="Times New Roman"/>
          <w:b w:val="false"/>
          <w:i w:val="false"/>
          <w:color w:val="000000"/>
          <w:sz w:val="28"/>
        </w:rPr>
        <w:t>
      *снижение уровня негативного воздействия образовавшихся отходов на окружающую среду и здоровье людей;</w:t>
      </w:r>
    </w:p>
    <w:bookmarkEnd w:id="205"/>
    <w:bookmarkStart w:name="z262" w:id="206"/>
    <w:p>
      <w:pPr>
        <w:spacing w:after="0"/>
        <w:ind w:left="0"/>
        <w:jc w:val="both"/>
      </w:pPr>
      <w:r>
        <w:rPr>
          <w:rFonts w:ascii="Times New Roman"/>
          <w:b w:val="false"/>
          <w:i w:val="false"/>
          <w:color w:val="000000"/>
          <w:sz w:val="28"/>
        </w:rPr>
        <w:t>
      *уменьшение содержания вредных веществ в материалах или продукции.</w:t>
      </w:r>
    </w:p>
    <w:bookmarkEnd w:id="2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Под повторным использованием понимается любая операция, при которой еще не ставшие отходами продукция или ее компоненты используются повторно по тому же назначению, для которого такая продукция или ее компоненты были созданы. При невозможности снижения негативного воздействия отходы подлежат восстановлению. Отходы, которые не могут быть подвергнуты восстановлению, подлежат удалению безопасными методами, которые должны соответствовать требованиям </w:t>
      </w:r>
      <w:r>
        <w:rPr>
          <w:rFonts w:ascii="Times New Roman"/>
          <w:b w:val="false"/>
          <w:i w:val="false"/>
          <w:color w:val="000000"/>
          <w:sz w:val="28"/>
        </w:rPr>
        <w:t>статьи 327</w:t>
      </w:r>
      <w:r>
        <w:rPr>
          <w:rFonts w:ascii="Times New Roman"/>
          <w:b w:val="false"/>
          <w:i w:val="false"/>
          <w:color w:val="000000"/>
          <w:sz w:val="28"/>
        </w:rPr>
        <w:t xml:space="preserve"> ЭК РК. При применении принципа иерархии должны быть приняты во внимание принцип предосторожности и принцип устойчивого развития, технические возможности и экономическая целесообразность, а также общий уровень воздействия на окружающую среду, здоровье людей и социально-экономическое развитие страны. Согласно </w:t>
      </w:r>
      <w:r>
        <w:rPr>
          <w:rFonts w:ascii="Times New Roman"/>
          <w:b w:val="false"/>
          <w:i w:val="false"/>
          <w:color w:val="000000"/>
          <w:sz w:val="28"/>
        </w:rPr>
        <w:t>ст. 330</w:t>
      </w:r>
      <w:r>
        <w:rPr>
          <w:rFonts w:ascii="Times New Roman"/>
          <w:b w:val="false"/>
          <w:i w:val="false"/>
          <w:color w:val="000000"/>
          <w:sz w:val="28"/>
        </w:rPr>
        <w:t xml:space="preserve"> ЭК РК образовавшиеся отходы должны подлежать восстановлению или удалению как можно ближе к источнику их образования, если это обосновано с технической, экономической и экологической точки зрения. На основании </w:t>
      </w:r>
      <w:r>
        <w:rPr>
          <w:rFonts w:ascii="Times New Roman"/>
          <w:b w:val="false"/>
          <w:i w:val="false"/>
          <w:color w:val="000000"/>
          <w:sz w:val="28"/>
        </w:rPr>
        <w:t>ст. 331</w:t>
      </w:r>
      <w:r>
        <w:rPr>
          <w:rFonts w:ascii="Times New Roman"/>
          <w:b w:val="false"/>
          <w:i w:val="false"/>
          <w:color w:val="000000"/>
          <w:sz w:val="28"/>
        </w:rPr>
        <w:t xml:space="preserve"> ЭК РК субъекты предпринимательства, являющиеся образователями отходов, несут ответственность за обеспечение надлежащего управления такими отходами с момента их образования до момента передачи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339 ЭК РК во владение лица, осуществляющего операции по восстановлению или удалению отходов на основании лицензии. Лимиты накопления и лимиты захоронения отходов устанавливаются в целях обеспечения охраны окружающей среды и благоприятных условий для жизни и (или) здоровья человека, уменьшения количества подлежащих захоронению отходов и стимулирования их подготовки к повторному использованию, переработки и утилизации.</w:t>
      </w:r>
    </w:p>
    <w:bookmarkStart w:name="z264" w:id="207"/>
    <w:p>
      <w:pPr>
        <w:spacing w:after="0"/>
        <w:ind w:left="0"/>
        <w:jc w:val="both"/>
      </w:pPr>
      <w:r>
        <w:rPr>
          <w:rFonts w:ascii="Times New Roman"/>
          <w:b w:val="false"/>
          <w:i w:val="false"/>
          <w:color w:val="000000"/>
          <w:sz w:val="28"/>
        </w:rPr>
        <w:t xml:space="preserve">
      Обоснование лимитов накопления и размещения отходов </w:t>
      </w:r>
    </w:p>
    <w:bookmarkEnd w:id="2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41</w:t>
      </w:r>
      <w:r>
        <w:rPr>
          <w:rFonts w:ascii="Times New Roman"/>
          <w:b w:val="false"/>
          <w:i w:val="false"/>
          <w:color w:val="000000"/>
          <w:sz w:val="28"/>
        </w:rPr>
        <w:t xml:space="preserve"> Экологического кодекса "Лимиты накопления и захоронения отходов обосновываются операторами объектов І и II категорий в программе управления отходами при получении экологического разрешения. Лимиты накопления и захоронения отходов устанавливаются для каждого конкретного места накопления отходов, входящего в состав объектов І и II категорий, в виде предельного количества (массы) отходов по их видам, разрешенных для складирования в соответствующем месте накопления, в пределах срока, установленного в соответствии с настоящим Кодексом </w:t>
      </w:r>
    </w:p>
    <w:bookmarkStart w:name="z266" w:id="208"/>
    <w:p>
      <w:pPr>
        <w:spacing w:after="0"/>
        <w:ind w:left="0"/>
        <w:jc w:val="both"/>
      </w:pPr>
      <w:r>
        <w:rPr>
          <w:rFonts w:ascii="Times New Roman"/>
          <w:b w:val="false"/>
          <w:i w:val="false"/>
          <w:color w:val="000000"/>
          <w:sz w:val="28"/>
        </w:rPr>
        <w:t xml:space="preserve">
      Под накоплением отходов понимается временное складирование отходов в специально установленных местах в течение сроков, утвержденных кодексом и санитарными требованиями. </w:t>
      </w:r>
    </w:p>
    <w:bookmarkEnd w:id="208"/>
    <w:bookmarkStart w:name="z267" w:id="209"/>
    <w:p>
      <w:pPr>
        <w:spacing w:after="0"/>
        <w:ind w:left="0"/>
        <w:jc w:val="both"/>
      </w:pPr>
      <w:r>
        <w:rPr>
          <w:rFonts w:ascii="Times New Roman"/>
          <w:b w:val="false"/>
          <w:i w:val="false"/>
          <w:color w:val="000000"/>
          <w:sz w:val="28"/>
        </w:rPr>
        <w:t xml:space="preserve">
      Места накопления отходов предназначены для: 1) временного складирования отходов на месте образования на срок не более шести месяцев до даты их сбора (передачи специализированным организациям) или самостоятельного вывоза на объект, где данные отходы будут подвергнуты операциям по восстановлению или удалению. </w:t>
      </w:r>
    </w:p>
    <w:bookmarkEnd w:id="2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Размещение отходов планируется на полигонах. Согласно </w:t>
      </w:r>
      <w:r>
        <w:rPr>
          <w:rFonts w:ascii="Times New Roman"/>
          <w:b w:val="false"/>
          <w:i w:val="false"/>
          <w:color w:val="000000"/>
          <w:sz w:val="28"/>
        </w:rPr>
        <w:t>ЭК</w:t>
      </w:r>
      <w:r>
        <w:rPr>
          <w:rFonts w:ascii="Times New Roman"/>
          <w:b w:val="false"/>
          <w:i w:val="false"/>
          <w:color w:val="000000"/>
          <w:sz w:val="28"/>
        </w:rPr>
        <w:t xml:space="preserve"> РК все отходы по возможности должны пройти сортировку, обработку для снижения отходов, снижения опасных свойств. </w:t>
      </w:r>
    </w:p>
    <w:bookmarkStart w:name="z269" w:id="210"/>
    <w:p>
      <w:pPr>
        <w:spacing w:after="0"/>
        <w:ind w:left="0"/>
        <w:jc w:val="both"/>
      </w:pPr>
      <w:r>
        <w:rPr>
          <w:rFonts w:ascii="Times New Roman"/>
          <w:b w:val="false"/>
          <w:i w:val="false"/>
          <w:color w:val="000000"/>
          <w:sz w:val="28"/>
        </w:rPr>
        <w:t xml:space="preserve">
      Все отходы принимающие на полигон по мере необходимости и возможности проходят обработку. </w:t>
      </w:r>
    </w:p>
    <w:bookmarkEnd w:id="210"/>
    <w:bookmarkStart w:name="z270" w:id="211"/>
    <w:p>
      <w:pPr>
        <w:spacing w:after="0"/>
        <w:ind w:left="0"/>
        <w:jc w:val="both"/>
      </w:pPr>
      <w:r>
        <w:rPr>
          <w:rFonts w:ascii="Times New Roman"/>
          <w:b w:val="false"/>
          <w:i w:val="false"/>
          <w:color w:val="000000"/>
          <w:sz w:val="28"/>
        </w:rPr>
        <w:t>
      Основные направления Программы и соответствующие меры:</w:t>
      </w:r>
    </w:p>
    <w:bookmarkEnd w:id="211"/>
    <w:bookmarkStart w:name="z271" w:id="212"/>
    <w:p>
      <w:pPr>
        <w:spacing w:after="0"/>
        <w:ind w:left="0"/>
        <w:jc w:val="both"/>
      </w:pPr>
      <w:r>
        <w:rPr>
          <w:rFonts w:ascii="Times New Roman"/>
          <w:b w:val="false"/>
          <w:i w:val="false"/>
          <w:color w:val="000000"/>
          <w:sz w:val="28"/>
        </w:rPr>
        <w:t>
      Качественные показатели (экологическая безопасность):</w:t>
      </w:r>
    </w:p>
    <w:bookmarkEnd w:id="212"/>
    <w:bookmarkStart w:name="z272" w:id="213"/>
    <w:p>
      <w:pPr>
        <w:spacing w:after="0"/>
        <w:ind w:left="0"/>
        <w:jc w:val="both"/>
      </w:pPr>
      <w:r>
        <w:rPr>
          <w:rFonts w:ascii="Times New Roman"/>
          <w:b w:val="false"/>
          <w:i w:val="false"/>
          <w:color w:val="000000"/>
          <w:sz w:val="28"/>
        </w:rPr>
        <w:t>
      − Совершенствование производственных процессов, в том числе за счҰт внедрения малоотходных технологий;</w:t>
      </w:r>
    </w:p>
    <w:bookmarkEnd w:id="213"/>
    <w:bookmarkStart w:name="z273" w:id="214"/>
    <w:p>
      <w:pPr>
        <w:spacing w:after="0"/>
        <w:ind w:left="0"/>
        <w:jc w:val="both"/>
      </w:pPr>
      <w:r>
        <w:rPr>
          <w:rFonts w:ascii="Times New Roman"/>
          <w:b w:val="false"/>
          <w:i w:val="false"/>
          <w:color w:val="000000"/>
          <w:sz w:val="28"/>
        </w:rPr>
        <w:t>
      − Оптимизация системы учҰта и контроля на всех этапах технологического цикла обращения с отходами;</w:t>
      </w:r>
    </w:p>
    <w:bookmarkEnd w:id="214"/>
    <w:bookmarkStart w:name="z274" w:id="215"/>
    <w:p>
      <w:pPr>
        <w:spacing w:after="0"/>
        <w:ind w:left="0"/>
        <w:jc w:val="both"/>
      </w:pPr>
      <w:r>
        <w:rPr>
          <w:rFonts w:ascii="Times New Roman"/>
          <w:b w:val="false"/>
          <w:i w:val="false"/>
          <w:color w:val="000000"/>
          <w:sz w:val="28"/>
        </w:rPr>
        <w:t>
      − Минимизация образования отходов (предотвращение образования, уменьшение количества, снижение токсичности, вторичная переработка) с поддержанием в надлежащем состоянии существующих и созданием новых мощностей переработки и утилизации отходов производства с требующимися для этого техническими и экономическими возможностями;</w:t>
      </w:r>
    </w:p>
    <w:bookmarkEnd w:id="215"/>
    <w:bookmarkStart w:name="z275" w:id="216"/>
    <w:p>
      <w:pPr>
        <w:spacing w:after="0"/>
        <w:ind w:left="0"/>
        <w:jc w:val="both"/>
      </w:pPr>
      <w:r>
        <w:rPr>
          <w:rFonts w:ascii="Times New Roman"/>
          <w:b w:val="false"/>
          <w:i w:val="false"/>
          <w:color w:val="000000"/>
          <w:sz w:val="28"/>
        </w:rPr>
        <w:t>
      − Минимизация загрязнения окружающей среды отходами и материальных затрат на устранение его последствий;</w:t>
      </w:r>
    </w:p>
    <w:bookmarkEnd w:id="216"/>
    <w:bookmarkStart w:name="z276" w:id="217"/>
    <w:p>
      <w:pPr>
        <w:spacing w:after="0"/>
        <w:ind w:left="0"/>
        <w:jc w:val="both"/>
      </w:pPr>
      <w:r>
        <w:rPr>
          <w:rFonts w:ascii="Times New Roman"/>
          <w:b w:val="false"/>
          <w:i w:val="false"/>
          <w:color w:val="000000"/>
          <w:sz w:val="28"/>
        </w:rPr>
        <w:t>
      − Поиск и заключение договоров с подрядными организациями, осуществляющими деятельность в сфере использования отходов производства и потребления в качестве вторичного сырья и утилизацию отходов с применением наилучших технологий;</w:t>
      </w:r>
    </w:p>
    <w:bookmarkEnd w:id="217"/>
    <w:bookmarkStart w:name="z277" w:id="218"/>
    <w:p>
      <w:pPr>
        <w:spacing w:after="0"/>
        <w:ind w:left="0"/>
        <w:jc w:val="both"/>
      </w:pPr>
      <w:r>
        <w:rPr>
          <w:rFonts w:ascii="Times New Roman"/>
          <w:b w:val="false"/>
          <w:i w:val="false"/>
          <w:color w:val="000000"/>
          <w:sz w:val="28"/>
        </w:rPr>
        <w:t>
      − Экологически безопасное удаление отходов;</w:t>
      </w:r>
    </w:p>
    <w:bookmarkEnd w:id="218"/>
    <w:bookmarkStart w:name="z278" w:id="219"/>
    <w:p>
      <w:pPr>
        <w:spacing w:after="0"/>
        <w:ind w:left="0"/>
        <w:jc w:val="both"/>
      </w:pPr>
      <w:r>
        <w:rPr>
          <w:rFonts w:ascii="Times New Roman"/>
          <w:b w:val="false"/>
          <w:i w:val="false"/>
          <w:color w:val="000000"/>
          <w:sz w:val="28"/>
        </w:rPr>
        <w:t>
      − Организация эффективной системы подготовки, переподготовки, повышения квалификации персонала в области обращения с отходами;</w:t>
      </w:r>
    </w:p>
    <w:bookmarkEnd w:id="219"/>
    <w:bookmarkStart w:name="z279" w:id="220"/>
    <w:p>
      <w:pPr>
        <w:spacing w:after="0"/>
        <w:ind w:left="0"/>
        <w:jc w:val="both"/>
      </w:pPr>
      <w:r>
        <w:rPr>
          <w:rFonts w:ascii="Times New Roman"/>
          <w:b w:val="false"/>
          <w:i w:val="false"/>
          <w:color w:val="000000"/>
          <w:sz w:val="28"/>
        </w:rPr>
        <w:t>
      − Строгое соблюдение персоналом нормативных актов и правил, регламентирующих порядок обращения с отходами, обеспечивающий экологическую безопасность района расположения предприятия.</w:t>
      </w:r>
    </w:p>
    <w:bookmarkEnd w:id="220"/>
    <w:bookmarkStart w:name="z280" w:id="221"/>
    <w:p>
      <w:pPr>
        <w:spacing w:after="0"/>
        <w:ind w:left="0"/>
        <w:jc w:val="both"/>
      </w:pPr>
      <w:r>
        <w:rPr>
          <w:rFonts w:ascii="Times New Roman"/>
          <w:b w:val="false"/>
          <w:i w:val="false"/>
          <w:color w:val="000000"/>
          <w:sz w:val="28"/>
        </w:rPr>
        <w:t>
      Количественные показатели (ресурсосбережение):</w:t>
      </w:r>
    </w:p>
    <w:bookmarkEnd w:id="221"/>
    <w:bookmarkStart w:name="z281" w:id="222"/>
    <w:p>
      <w:pPr>
        <w:spacing w:after="0"/>
        <w:ind w:left="0"/>
        <w:jc w:val="both"/>
      </w:pPr>
      <w:r>
        <w:rPr>
          <w:rFonts w:ascii="Times New Roman"/>
          <w:b w:val="false"/>
          <w:i w:val="false"/>
          <w:color w:val="000000"/>
          <w:sz w:val="28"/>
        </w:rPr>
        <w:t>
      − Максимально возможное использование обезвреженных отходов в качестве вторичных материальных ресурсов;</w:t>
      </w:r>
    </w:p>
    <w:bookmarkEnd w:id="222"/>
    <w:bookmarkStart w:name="z282" w:id="223"/>
    <w:p>
      <w:pPr>
        <w:spacing w:after="0"/>
        <w:ind w:left="0"/>
        <w:jc w:val="both"/>
      </w:pPr>
      <w:r>
        <w:rPr>
          <w:rFonts w:ascii="Times New Roman"/>
          <w:b w:val="false"/>
          <w:i w:val="false"/>
          <w:color w:val="000000"/>
          <w:sz w:val="28"/>
        </w:rPr>
        <w:t>
      − Уменьшение объема размещения отходов производства и потребления на полигонах сторонних организаций.</w:t>
      </w:r>
    </w:p>
    <w:bookmarkEnd w:id="223"/>
    <w:bookmarkStart w:name="z283" w:id="224"/>
    <w:p>
      <w:pPr>
        <w:spacing w:after="0"/>
        <w:ind w:left="0"/>
        <w:jc w:val="both"/>
      </w:pPr>
      <w:r>
        <w:rPr>
          <w:rFonts w:ascii="Times New Roman"/>
          <w:b w:val="false"/>
          <w:i w:val="false"/>
          <w:color w:val="000000"/>
          <w:sz w:val="28"/>
        </w:rPr>
        <w:t>
      Некоторые качественные показатели более подробно изложены ниже.</w:t>
      </w:r>
    </w:p>
    <w:bookmarkEnd w:id="224"/>
    <w:bookmarkStart w:name="z284" w:id="225"/>
    <w:p>
      <w:pPr>
        <w:spacing w:after="0"/>
        <w:ind w:left="0"/>
        <w:jc w:val="both"/>
      </w:pPr>
      <w:r>
        <w:rPr>
          <w:rFonts w:ascii="Times New Roman"/>
          <w:b w:val="false"/>
          <w:i w:val="false"/>
          <w:color w:val="000000"/>
          <w:sz w:val="28"/>
        </w:rPr>
        <w:t>
      Обеспечение учета и контроля на всех этапах технологического цикла обращения с отходами согласно экологическим, санитарно-эпидемиологическим требованиям, требованиям внутренних документов объекта. Для ведения полноценного учета и контроля необходимо:</w:t>
      </w:r>
    </w:p>
    <w:bookmarkEnd w:id="225"/>
    <w:bookmarkStart w:name="z285" w:id="226"/>
    <w:p>
      <w:pPr>
        <w:spacing w:after="0"/>
        <w:ind w:left="0"/>
        <w:jc w:val="both"/>
      </w:pPr>
      <w:r>
        <w:rPr>
          <w:rFonts w:ascii="Times New Roman"/>
          <w:b w:val="false"/>
          <w:i w:val="false"/>
          <w:color w:val="000000"/>
          <w:sz w:val="28"/>
        </w:rPr>
        <w:t>
      − соблюдать требования, установленные действующим законодательством РК, внутренними документами в области обращения с отходами, принимать необходимые организационно-технические и технологические меры по безопасному сбору, временному хранению, повторному использованию и передаче на переработку, утилизацию или захоронение образовавшихся отходов;</w:t>
      </w:r>
    </w:p>
    <w:bookmarkEnd w:id="226"/>
    <w:bookmarkStart w:name="z286" w:id="227"/>
    <w:p>
      <w:pPr>
        <w:spacing w:after="0"/>
        <w:ind w:left="0"/>
        <w:jc w:val="both"/>
      </w:pPr>
      <w:r>
        <w:rPr>
          <w:rFonts w:ascii="Times New Roman"/>
          <w:b w:val="false"/>
          <w:i w:val="false"/>
          <w:color w:val="000000"/>
          <w:sz w:val="28"/>
        </w:rPr>
        <w:t>
      − в установленные сроки получать Разрешения на эмиссии в окружающую среду;</w:t>
      </w:r>
    </w:p>
    <w:bookmarkEnd w:id="227"/>
    <w:bookmarkStart w:name="z287" w:id="228"/>
    <w:p>
      <w:pPr>
        <w:spacing w:after="0"/>
        <w:ind w:left="0"/>
        <w:jc w:val="both"/>
      </w:pPr>
      <w:r>
        <w:rPr>
          <w:rFonts w:ascii="Times New Roman"/>
          <w:b w:val="false"/>
          <w:i w:val="false"/>
          <w:color w:val="000000"/>
          <w:sz w:val="28"/>
        </w:rPr>
        <w:t>
      − иметь паспорта опасных отходов, зарегистрированные уполномоченным органом в области охраны окружающей среды в установленные сроки;</w:t>
      </w:r>
    </w:p>
    <w:bookmarkEnd w:id="228"/>
    <w:bookmarkStart w:name="z288" w:id="229"/>
    <w:p>
      <w:pPr>
        <w:spacing w:after="0"/>
        <w:ind w:left="0"/>
        <w:jc w:val="both"/>
      </w:pPr>
      <w:r>
        <w:rPr>
          <w:rFonts w:ascii="Times New Roman"/>
          <w:b w:val="false"/>
          <w:i w:val="false"/>
          <w:color w:val="000000"/>
          <w:sz w:val="28"/>
        </w:rPr>
        <w:t>
      − проводить инвентаризацию отходов (объемы образования, повторного использования и передачи сторонним организациям, качественный состав, места хранения, размещения);</w:t>
      </w:r>
    </w:p>
    <w:bookmarkEnd w:id="229"/>
    <w:bookmarkStart w:name="z289" w:id="230"/>
    <w:p>
      <w:pPr>
        <w:spacing w:after="0"/>
        <w:ind w:left="0"/>
        <w:jc w:val="both"/>
      </w:pPr>
      <w:r>
        <w:rPr>
          <w:rFonts w:ascii="Times New Roman"/>
          <w:b w:val="false"/>
          <w:i w:val="false"/>
          <w:color w:val="000000"/>
          <w:sz w:val="28"/>
        </w:rPr>
        <w:t>
      − вести планирование всех видов отходов, регулярный учет образующихся и перемещаемых отходов;</w:t>
      </w:r>
    </w:p>
    <w:bookmarkEnd w:id="230"/>
    <w:bookmarkStart w:name="z290" w:id="231"/>
    <w:p>
      <w:pPr>
        <w:spacing w:after="0"/>
        <w:ind w:left="0"/>
        <w:jc w:val="both"/>
      </w:pPr>
      <w:r>
        <w:rPr>
          <w:rFonts w:ascii="Times New Roman"/>
          <w:b w:val="false"/>
          <w:i w:val="false"/>
          <w:color w:val="000000"/>
          <w:sz w:val="28"/>
        </w:rPr>
        <w:t>
      − составлять планы экологического мониторинга и проводить его в установленном порядке для оценки эффективности обращения с отходами на территории промышленных объектов и в санитарно-защитной зоне предприятия;</w:t>
      </w:r>
    </w:p>
    <w:bookmarkEnd w:id="231"/>
    <w:bookmarkStart w:name="z291" w:id="232"/>
    <w:p>
      <w:pPr>
        <w:spacing w:after="0"/>
        <w:ind w:left="0"/>
        <w:jc w:val="both"/>
      </w:pPr>
      <w:r>
        <w:rPr>
          <w:rFonts w:ascii="Times New Roman"/>
          <w:b w:val="false"/>
          <w:i w:val="false"/>
          <w:color w:val="000000"/>
          <w:sz w:val="28"/>
        </w:rPr>
        <w:t>
      − предоставлять в порядке, установленном законодательством Республики Казахстан, информацию, связанную с обращением отходов, уполномоченному органу в области ООС, в области санитарно-эпидемиологического благополучия населения;</w:t>
      </w:r>
    </w:p>
    <w:bookmarkEnd w:id="232"/>
    <w:bookmarkStart w:name="z292" w:id="233"/>
    <w:p>
      <w:pPr>
        <w:spacing w:after="0"/>
        <w:ind w:left="0"/>
        <w:jc w:val="both"/>
      </w:pPr>
      <w:r>
        <w:rPr>
          <w:rFonts w:ascii="Times New Roman"/>
          <w:b w:val="false"/>
          <w:i w:val="false"/>
          <w:color w:val="000000"/>
          <w:sz w:val="28"/>
        </w:rPr>
        <w:t>
      − соблюдать требования по предупреждению аварий, которые могут привести к загрязнению окружающей среды отходами предприятия и принимать неотложные меры по их ликвидации;</w:t>
      </w:r>
    </w:p>
    <w:bookmarkEnd w:id="233"/>
    <w:bookmarkStart w:name="z293" w:id="234"/>
    <w:p>
      <w:pPr>
        <w:spacing w:after="0"/>
        <w:ind w:left="0"/>
        <w:jc w:val="both"/>
      </w:pPr>
      <w:r>
        <w:rPr>
          <w:rFonts w:ascii="Times New Roman"/>
          <w:b w:val="false"/>
          <w:i w:val="false"/>
          <w:color w:val="000000"/>
          <w:sz w:val="28"/>
        </w:rPr>
        <w:t>
      − в случае возникновения аварии, связанной с обращением с отходами, немедленно информировать об этом уполномоченный органы в области ООС, санитарно- эпидемиологического надзора;</w:t>
      </w:r>
    </w:p>
    <w:bookmarkEnd w:id="234"/>
    <w:bookmarkStart w:name="z294" w:id="235"/>
    <w:p>
      <w:pPr>
        <w:spacing w:after="0"/>
        <w:ind w:left="0"/>
        <w:jc w:val="both"/>
      </w:pPr>
      <w:r>
        <w:rPr>
          <w:rFonts w:ascii="Times New Roman"/>
          <w:b w:val="false"/>
          <w:i w:val="false"/>
          <w:color w:val="000000"/>
          <w:sz w:val="28"/>
        </w:rPr>
        <w:t>
      − производить визуальный осмотр отходов на местах их временного размещения;</w:t>
      </w:r>
    </w:p>
    <w:bookmarkEnd w:id="235"/>
    <w:bookmarkStart w:name="z295" w:id="236"/>
    <w:p>
      <w:pPr>
        <w:spacing w:after="0"/>
        <w:ind w:left="0"/>
        <w:jc w:val="both"/>
      </w:pPr>
      <w:r>
        <w:rPr>
          <w:rFonts w:ascii="Times New Roman"/>
          <w:b w:val="false"/>
          <w:i w:val="false"/>
          <w:color w:val="000000"/>
          <w:sz w:val="28"/>
        </w:rPr>
        <w:t>
      − проводить учҰт отходов, подлежащих повторному использованию, утилизации;</w:t>
      </w:r>
    </w:p>
    <w:bookmarkEnd w:id="236"/>
    <w:bookmarkStart w:name="z296" w:id="237"/>
    <w:p>
      <w:pPr>
        <w:spacing w:after="0"/>
        <w:ind w:left="0"/>
        <w:jc w:val="both"/>
      </w:pPr>
      <w:r>
        <w:rPr>
          <w:rFonts w:ascii="Times New Roman"/>
          <w:b w:val="false"/>
          <w:i w:val="false"/>
          <w:color w:val="000000"/>
          <w:sz w:val="28"/>
        </w:rPr>
        <w:t>
      − проводить регулярную проверку мест временного хранения отходов и тары для их складирования на герметичность и соответствие экологическим требованиям;</w:t>
      </w:r>
    </w:p>
    <w:bookmarkEnd w:id="237"/>
    <w:bookmarkStart w:name="z297" w:id="238"/>
    <w:p>
      <w:pPr>
        <w:spacing w:after="0"/>
        <w:ind w:left="0"/>
        <w:jc w:val="both"/>
      </w:pPr>
      <w:r>
        <w:rPr>
          <w:rFonts w:ascii="Times New Roman"/>
          <w:b w:val="false"/>
          <w:i w:val="false"/>
          <w:color w:val="000000"/>
          <w:sz w:val="28"/>
        </w:rPr>
        <w:t>
      − составлять и хранить письменную документацию по отходам в соответствии с требованиями нормативно-правовых актов РК и внутренних документов и технологических инструкций предприятия.</w:t>
      </w:r>
    </w:p>
    <w:bookmarkEnd w:id="238"/>
    <w:bookmarkStart w:name="z298" w:id="239"/>
    <w:p>
      <w:pPr>
        <w:spacing w:after="0"/>
        <w:ind w:left="0"/>
        <w:jc w:val="both"/>
      </w:pPr>
      <w:r>
        <w:rPr>
          <w:rFonts w:ascii="Times New Roman"/>
          <w:b w:val="false"/>
          <w:i w:val="false"/>
          <w:color w:val="000000"/>
          <w:sz w:val="28"/>
        </w:rPr>
        <w:t>
      Минимизация образования отходов (предотвращение образования, уменьшение количества, снижение токсичности, вторичная переработка). Меры, направленные на максимальное сокращение количества отходов в местах их образования, а также на отделение отходов, имеющих потенциальную ресурсную ценность, обеспечивают наиболее существенное снижение воздействий на окружающую среду, так как в них заложен принцип "предотвращения и сокращения".</w:t>
      </w:r>
    </w:p>
    <w:bookmarkEnd w:id="239"/>
    <w:bookmarkStart w:name="z299" w:id="240"/>
    <w:p>
      <w:pPr>
        <w:spacing w:after="0"/>
        <w:ind w:left="0"/>
        <w:jc w:val="both"/>
      </w:pPr>
      <w:r>
        <w:rPr>
          <w:rFonts w:ascii="Times New Roman"/>
          <w:b w:val="false"/>
          <w:i w:val="false"/>
          <w:color w:val="000000"/>
          <w:sz w:val="28"/>
        </w:rPr>
        <w:t>
      К первичным мерам предотвращения образования отходов можно отнести подход, при котором не всҰ, что остаҰтся в процессе производства и потребления, является отходом.</w:t>
      </w:r>
    </w:p>
    <w:bookmarkEnd w:id="240"/>
    <w:bookmarkStart w:name="z300" w:id="241"/>
    <w:p>
      <w:pPr>
        <w:spacing w:after="0"/>
        <w:ind w:left="0"/>
        <w:jc w:val="both"/>
      </w:pPr>
      <w:r>
        <w:rPr>
          <w:rFonts w:ascii="Times New Roman"/>
          <w:b w:val="false"/>
          <w:i w:val="false"/>
          <w:color w:val="000000"/>
          <w:sz w:val="28"/>
        </w:rPr>
        <w:t xml:space="preserve">
      На данном этапе выполнения Программы мероприятия по минимизации образования отходов устанавливаются, исходя из существующей практики обращения с отходами. </w:t>
      </w:r>
    </w:p>
    <w:bookmarkEnd w:id="241"/>
    <w:bookmarkStart w:name="z301" w:id="242"/>
    <w:p>
      <w:pPr>
        <w:spacing w:after="0"/>
        <w:ind w:left="0"/>
        <w:jc w:val="both"/>
      </w:pPr>
      <w:r>
        <w:rPr>
          <w:rFonts w:ascii="Times New Roman"/>
          <w:b w:val="false"/>
          <w:i w:val="false"/>
          <w:color w:val="000000"/>
          <w:sz w:val="28"/>
        </w:rPr>
        <w:t xml:space="preserve">
      </w:t>
      </w:r>
    </w:p>
    <w:bookmarkEnd w:id="242"/>
    <w:p>
      <w:pPr>
        <w:spacing w:after="0"/>
        <w:ind w:left="0"/>
        <w:jc w:val="both"/>
      </w:pPr>
      <w:r>
        <w:drawing>
          <wp:inline distT="0" distB="0" distL="0" distR="0">
            <wp:extent cx="7810500" cy="429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29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2" w:id="243"/>
    <w:p>
      <w:pPr>
        <w:spacing w:after="0"/>
        <w:ind w:left="0"/>
        <w:jc w:val="both"/>
      </w:pPr>
      <w:r>
        <w:rPr>
          <w:rFonts w:ascii="Times New Roman"/>
          <w:b w:val="false"/>
          <w:i w:val="false"/>
          <w:color w:val="000000"/>
          <w:sz w:val="28"/>
        </w:rPr>
        <w:t xml:space="preserve">
      Обустройство контейнерных площадок в районе, в соответствии с требованиями СТ РК 3780-2022 </w:t>
      </w:r>
    </w:p>
    <w:bookmarkEnd w:id="243"/>
    <w:bookmarkStart w:name="z303" w:id="244"/>
    <w:p>
      <w:pPr>
        <w:spacing w:after="0"/>
        <w:ind w:left="0"/>
        <w:jc w:val="left"/>
      </w:pPr>
      <w:r>
        <w:rPr>
          <w:rFonts w:ascii="Times New Roman"/>
          <w:b/>
          <w:i w:val="false"/>
          <w:color w:val="000000"/>
        </w:rPr>
        <w:t xml:space="preserve"> 7. ПЛАН МЕРОПРИЯТИЙ ПО РЕАЛИЗАЦИИ ПРОГРАММЫ ДО 2028 ГОДА</w:t>
      </w:r>
    </w:p>
    <w:bookmarkEnd w:id="244"/>
    <w:bookmarkStart w:name="z304" w:id="245"/>
    <w:p>
      <w:pPr>
        <w:spacing w:after="0"/>
        <w:ind w:left="0"/>
        <w:jc w:val="both"/>
      </w:pPr>
      <w:r>
        <w:rPr>
          <w:rFonts w:ascii="Times New Roman"/>
          <w:b w:val="false"/>
          <w:i w:val="false"/>
          <w:color w:val="000000"/>
          <w:sz w:val="28"/>
        </w:rPr>
        <w:t>
      В соответствии с принятыми целями и поставленными задачами необходимо дальнейшее совершенствование системы управления отходами. Перед акиматом, как государственного органа - актуальны следующие задачи: строительство и модернизация контейнерных площадок (КП), обновление парка контейнеров, организация сети площадок современного типа, организация площадок для сбора строительных и крупногабаритных отходов, содействие МСБ в развитии сети пунктов приема вторсырья, внедрение сбора "сухого" и "мокрого" ТБО, экопросвещение населения. Необходимо регулирование правовых вопросов, для соблюдения баланса интересов населения, организаций МСБ, занятых в сфере сбора утильных фракций, и интересов частного партнера.</w:t>
      </w:r>
    </w:p>
    <w:bookmarkEnd w:id="245"/>
    <w:bookmarkStart w:name="z305" w:id="246"/>
    <w:p>
      <w:pPr>
        <w:spacing w:after="0"/>
        <w:ind w:left="0"/>
        <w:jc w:val="both"/>
      </w:pPr>
      <w:r>
        <w:rPr>
          <w:rFonts w:ascii="Times New Roman"/>
          <w:b w:val="false"/>
          <w:i w:val="false"/>
          <w:color w:val="000000"/>
          <w:sz w:val="28"/>
        </w:rPr>
        <w:t xml:space="preserve">
      Для обеспечения оплачиваемости услуг МВО по вывозу отходов необходимо интегрировать имеющиеся базы данных по услугополучателям. </w:t>
      </w:r>
    </w:p>
    <w:bookmarkEnd w:id="246"/>
    <w:bookmarkStart w:name="z306" w:id="247"/>
    <w:p>
      <w:pPr>
        <w:spacing w:after="0"/>
        <w:ind w:left="0"/>
        <w:jc w:val="both"/>
      </w:pPr>
      <w:r>
        <w:rPr>
          <w:rFonts w:ascii="Times New Roman"/>
          <w:b w:val="false"/>
          <w:i w:val="false"/>
          <w:color w:val="000000"/>
          <w:sz w:val="28"/>
        </w:rPr>
        <w:t>
      Необходимо внедрение имеющихся норм Правил технической эксплуатации жилищного фонда, Правил благоустройства в части обеспечения подъезда для специального автотранспорта, осуществляющего вывоз отходов. В успешной реализации поставленных задач важную роль будет играть широкое вовлечение всех слоев населения в раздельный сбор отходов, в проведение различных экологический акций, повышение экологической культуры.</w:t>
      </w:r>
    </w:p>
    <w:bookmarkEnd w:id="247"/>
    <w:bookmarkStart w:name="z307" w:id="248"/>
    <w:p>
      <w:pPr>
        <w:spacing w:after="0"/>
        <w:ind w:left="0"/>
        <w:jc w:val="both"/>
      </w:pPr>
      <w:r>
        <w:rPr>
          <w:rFonts w:ascii="Times New Roman"/>
          <w:b w:val="false"/>
          <w:i w:val="false"/>
          <w:color w:val="000000"/>
          <w:sz w:val="28"/>
        </w:rPr>
        <w:t>
      Программные мероприятия представляют собой систему мер, которые сгруппированы по задачам Программы, скоординированы по срокам и ответственным исполнителям.</w:t>
      </w:r>
    </w:p>
    <w:bookmarkEnd w:id="248"/>
    <w:bookmarkStart w:name="z308" w:id="249"/>
    <w:p>
      <w:pPr>
        <w:spacing w:after="0"/>
        <w:ind w:left="0"/>
        <w:jc w:val="both"/>
      </w:pPr>
      <w:r>
        <w:rPr>
          <w:rFonts w:ascii="Times New Roman"/>
          <w:b w:val="false"/>
          <w:i w:val="false"/>
          <w:color w:val="000000"/>
          <w:sz w:val="28"/>
        </w:rPr>
        <w:t>
      Для решения поставленных в Программе задач определены первоочередные мероприятия.</w:t>
      </w:r>
    </w:p>
    <w:bookmarkEnd w:id="249"/>
    <w:bookmarkStart w:name="z309" w:id="250"/>
    <w:p>
      <w:pPr>
        <w:spacing w:after="0"/>
        <w:ind w:left="0"/>
        <w:jc w:val="both"/>
      </w:pPr>
      <w:r>
        <w:rPr>
          <w:rFonts w:ascii="Times New Roman"/>
          <w:b w:val="false"/>
          <w:i w:val="false"/>
          <w:color w:val="000000"/>
          <w:sz w:val="28"/>
        </w:rPr>
        <w:t>
      Для решения задач запланирована реализация комплекса мер, направленных на формирование необходимой нормативно-правовой и информационно-технической баз для решения проблем, связанных с обращением с отходами производства и потребления на территории Жалагашского района:</w:t>
      </w:r>
    </w:p>
    <w:bookmarkEnd w:id="250"/>
    <w:bookmarkStart w:name="z310" w:id="251"/>
    <w:p>
      <w:pPr>
        <w:spacing w:after="0"/>
        <w:ind w:left="0"/>
        <w:jc w:val="both"/>
      </w:pPr>
      <w:r>
        <w:rPr>
          <w:rFonts w:ascii="Times New Roman"/>
          <w:b w:val="false"/>
          <w:i w:val="false"/>
          <w:color w:val="000000"/>
          <w:sz w:val="28"/>
        </w:rPr>
        <w:t>
      Разработка и принятие нормативных правовых актов, направленных на регулирование системы обращения с отходами на территории Жалагашского района.</w:t>
      </w:r>
    </w:p>
    <w:bookmarkEnd w:id="251"/>
    <w:bookmarkStart w:name="z311" w:id="252"/>
    <w:p>
      <w:pPr>
        <w:spacing w:after="0"/>
        <w:ind w:left="0"/>
        <w:jc w:val="both"/>
      </w:pPr>
      <w:r>
        <w:rPr>
          <w:rFonts w:ascii="Times New Roman"/>
          <w:b w:val="false"/>
          <w:i w:val="false"/>
          <w:color w:val="000000"/>
          <w:sz w:val="28"/>
        </w:rPr>
        <w:t>
      Проведение конкурсного отбора региональных операторов по обращению с коммунальными отходами. Конкурсной отбор региональных операторов по обращению с коммунальными отходами осуществляется в соответствии с законодательством Республики Казахстан о государственных закупках на конкурсной основе.</w:t>
      </w:r>
    </w:p>
    <w:bookmarkEnd w:id="252"/>
    <w:bookmarkStart w:name="z312" w:id="253"/>
    <w:p>
      <w:pPr>
        <w:spacing w:after="0"/>
        <w:ind w:left="0"/>
        <w:jc w:val="both"/>
      </w:pPr>
      <w:r>
        <w:rPr>
          <w:rFonts w:ascii="Times New Roman"/>
          <w:b w:val="false"/>
          <w:i w:val="false"/>
          <w:color w:val="000000"/>
          <w:sz w:val="28"/>
        </w:rPr>
        <w:t>
      Утверждение предельных тарифов в сфере обращения коммунальных отходов.</w:t>
      </w:r>
    </w:p>
    <w:bookmarkEnd w:id="2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Утверждение предельных тарифов в сфере обращения с коммунальными отходами осуществляется маслихатом Жалагашского района в соответствии с Методики расчета тарифа для населения на сбор, транспортировку, сортировку и захоронение твердых бытовых отходов, утвержденный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14 сентября 2021 года № 377.</w:t>
      </w:r>
    </w:p>
    <w:bookmarkStart w:name="z314" w:id="254"/>
    <w:p>
      <w:pPr>
        <w:spacing w:after="0"/>
        <w:ind w:left="0"/>
        <w:jc w:val="both"/>
      </w:pPr>
      <w:r>
        <w:rPr>
          <w:rFonts w:ascii="Times New Roman"/>
          <w:b w:val="false"/>
          <w:i w:val="false"/>
          <w:color w:val="000000"/>
          <w:sz w:val="28"/>
        </w:rPr>
        <w:t>
      Утверждение инвестиционных программ операторов по обращению с коммунальными отходами, осуществляющих регулируемые виды деятельности в области обращения с коммунальными отходами.</w:t>
      </w:r>
    </w:p>
    <w:bookmarkEnd w:id="254"/>
    <w:bookmarkStart w:name="z315" w:id="255"/>
    <w:p>
      <w:pPr>
        <w:spacing w:after="0"/>
        <w:ind w:left="0"/>
        <w:jc w:val="both"/>
      </w:pPr>
      <w:r>
        <w:rPr>
          <w:rFonts w:ascii="Times New Roman"/>
          <w:b w:val="false"/>
          <w:i w:val="false"/>
          <w:color w:val="000000"/>
          <w:sz w:val="28"/>
        </w:rPr>
        <w:t>
      Утверждение производственных программ операторов по обращению с коммунальными отходами, осуществляющих регулируемые виды деятельности в области обращения с коммунальными отходами.</w:t>
      </w:r>
    </w:p>
    <w:bookmarkEnd w:id="255"/>
    <w:bookmarkStart w:name="z316" w:id="256"/>
    <w:p>
      <w:pPr>
        <w:spacing w:after="0"/>
        <w:ind w:left="0"/>
        <w:jc w:val="both"/>
      </w:pPr>
      <w:r>
        <w:rPr>
          <w:rFonts w:ascii="Times New Roman"/>
          <w:b w:val="false"/>
          <w:i w:val="false"/>
          <w:color w:val="000000"/>
          <w:sz w:val="28"/>
        </w:rPr>
        <w:t>
      Создание производственных мощностей в отрасли обращения с отходами (в том числе с отходами от использования товаров):</w:t>
      </w:r>
    </w:p>
    <w:bookmarkEnd w:id="256"/>
    <w:bookmarkStart w:name="z317" w:id="257"/>
    <w:p>
      <w:pPr>
        <w:spacing w:after="0"/>
        <w:ind w:left="0"/>
        <w:jc w:val="both"/>
      </w:pPr>
      <w:r>
        <w:rPr>
          <w:rFonts w:ascii="Times New Roman"/>
          <w:b w:val="false"/>
          <w:i w:val="false"/>
          <w:color w:val="000000"/>
          <w:sz w:val="28"/>
        </w:rPr>
        <w:t>
      в сфере обработки отходов;</w:t>
      </w:r>
    </w:p>
    <w:bookmarkEnd w:id="257"/>
    <w:bookmarkStart w:name="z318" w:id="258"/>
    <w:p>
      <w:pPr>
        <w:spacing w:after="0"/>
        <w:ind w:left="0"/>
        <w:jc w:val="both"/>
      </w:pPr>
      <w:r>
        <w:rPr>
          <w:rFonts w:ascii="Times New Roman"/>
          <w:b w:val="false"/>
          <w:i w:val="false"/>
          <w:color w:val="000000"/>
          <w:sz w:val="28"/>
        </w:rPr>
        <w:t>
      в сфере утилизации отходов;</w:t>
      </w:r>
    </w:p>
    <w:bookmarkEnd w:id="258"/>
    <w:bookmarkStart w:name="z319" w:id="259"/>
    <w:p>
      <w:pPr>
        <w:spacing w:after="0"/>
        <w:ind w:left="0"/>
        <w:jc w:val="both"/>
      </w:pPr>
      <w:r>
        <w:rPr>
          <w:rFonts w:ascii="Times New Roman"/>
          <w:b w:val="false"/>
          <w:i w:val="false"/>
          <w:color w:val="000000"/>
          <w:sz w:val="28"/>
        </w:rPr>
        <w:t>
      в сфере размещения отходов.</w:t>
      </w:r>
    </w:p>
    <w:bookmarkEnd w:id="259"/>
    <w:bookmarkStart w:name="z320" w:id="260"/>
    <w:p>
      <w:pPr>
        <w:spacing w:after="0"/>
        <w:ind w:left="0"/>
        <w:jc w:val="both"/>
      </w:pPr>
      <w:r>
        <w:rPr>
          <w:rFonts w:ascii="Times New Roman"/>
          <w:b w:val="false"/>
          <w:i w:val="false"/>
          <w:color w:val="000000"/>
          <w:sz w:val="28"/>
        </w:rPr>
        <w:t>
      Строительство и (или) реконструкция объектов обращения с коммунальными отходами. Данное мероприятие осуществляется операторами по обращению с коммунальными отходами.</w:t>
      </w:r>
    </w:p>
    <w:bookmarkEnd w:id="260"/>
    <w:bookmarkStart w:name="z321" w:id="261"/>
    <w:p>
      <w:pPr>
        <w:spacing w:after="0"/>
        <w:ind w:left="0"/>
        <w:jc w:val="both"/>
      </w:pPr>
      <w:r>
        <w:rPr>
          <w:rFonts w:ascii="Times New Roman"/>
          <w:b w:val="false"/>
          <w:i w:val="false"/>
          <w:color w:val="000000"/>
          <w:sz w:val="28"/>
        </w:rPr>
        <w:t>
      Строительство и (или) реконструкция объектов обращения с коммунальными отходами осуществляется в случае дефицита соответствующих производственных мощностей, эксплуатация которых предусмотрена Планом развития района.</w:t>
      </w:r>
    </w:p>
    <w:bookmarkEnd w:id="2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Сведения об основных характеристиках планируемых к строительству объектов обращения с отходами приведены в </w:t>
      </w:r>
      <w:r>
        <w:rPr>
          <w:rFonts w:ascii="Times New Roman"/>
          <w:b w:val="false"/>
          <w:i w:val="false"/>
          <w:color w:val="000000"/>
          <w:sz w:val="28"/>
        </w:rPr>
        <w:t>приложении 1</w:t>
      </w:r>
      <w:r>
        <w:rPr>
          <w:rFonts w:ascii="Times New Roman"/>
          <w:b w:val="false"/>
          <w:i w:val="false"/>
          <w:color w:val="000000"/>
          <w:sz w:val="28"/>
        </w:rPr>
        <w:t xml:space="preserve"> к Программе.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Сведения об основных характеристиках планируемых к реконструкции объектов обращения с отходами приведены в </w:t>
      </w:r>
      <w:r>
        <w:rPr>
          <w:rFonts w:ascii="Times New Roman"/>
          <w:b w:val="false"/>
          <w:i w:val="false"/>
          <w:color w:val="000000"/>
          <w:sz w:val="28"/>
        </w:rPr>
        <w:t>приложении 2</w:t>
      </w:r>
      <w:r>
        <w:rPr>
          <w:rFonts w:ascii="Times New Roman"/>
          <w:b w:val="false"/>
          <w:i w:val="false"/>
          <w:color w:val="000000"/>
          <w:sz w:val="28"/>
        </w:rPr>
        <w:t xml:space="preserve"> к Программе.</w:t>
      </w:r>
    </w:p>
    <w:bookmarkStart w:name="z324" w:id="262"/>
    <w:p>
      <w:pPr>
        <w:spacing w:after="0"/>
        <w:ind w:left="0"/>
        <w:jc w:val="both"/>
      </w:pPr>
      <w:r>
        <w:rPr>
          <w:rFonts w:ascii="Times New Roman"/>
          <w:b w:val="false"/>
          <w:i w:val="false"/>
          <w:color w:val="000000"/>
          <w:sz w:val="28"/>
        </w:rPr>
        <w:t>
      Для решения задач запланирована реализация комплекса мер, направленных на стимулирование утилизации отходов и сокращение объемов захоронения отходов:</w:t>
      </w:r>
    </w:p>
    <w:bookmarkEnd w:id="262"/>
    <w:bookmarkStart w:name="z325" w:id="263"/>
    <w:p>
      <w:pPr>
        <w:spacing w:after="0"/>
        <w:ind w:left="0"/>
        <w:jc w:val="both"/>
      </w:pPr>
      <w:r>
        <w:rPr>
          <w:rFonts w:ascii="Times New Roman"/>
          <w:b w:val="false"/>
          <w:i w:val="false"/>
          <w:color w:val="000000"/>
          <w:sz w:val="28"/>
        </w:rPr>
        <w:t>
      Создание системы раздельного накопления коммунальных отходов на территории района.</w:t>
      </w:r>
    </w:p>
    <w:bookmarkEnd w:id="263"/>
    <w:bookmarkStart w:name="z326" w:id="264"/>
    <w:p>
      <w:pPr>
        <w:spacing w:after="0"/>
        <w:ind w:left="0"/>
        <w:jc w:val="both"/>
      </w:pPr>
      <w:r>
        <w:rPr>
          <w:rFonts w:ascii="Times New Roman"/>
          <w:b w:val="false"/>
          <w:i w:val="false"/>
          <w:color w:val="000000"/>
          <w:sz w:val="28"/>
        </w:rPr>
        <w:t>
      Организация раздельного накопления коммунальных отходов позволит сократить количество захораниваемых коммунальных отходов и повысить объемы возврата в производство полезных фракций.</w:t>
      </w:r>
    </w:p>
    <w:bookmarkEnd w:id="264"/>
    <w:bookmarkStart w:name="z327" w:id="265"/>
    <w:p>
      <w:pPr>
        <w:spacing w:after="0"/>
        <w:ind w:left="0"/>
        <w:jc w:val="both"/>
      </w:pPr>
      <w:r>
        <w:rPr>
          <w:rFonts w:ascii="Times New Roman"/>
          <w:b w:val="false"/>
          <w:i w:val="false"/>
          <w:color w:val="000000"/>
          <w:sz w:val="28"/>
        </w:rPr>
        <w:t>
      Создание пунктов приема вторичного сырья от населения на территориях муниципальных образований района.</w:t>
      </w:r>
    </w:p>
    <w:bookmarkEnd w:id="265"/>
    <w:bookmarkStart w:name="z328" w:id="266"/>
    <w:p>
      <w:pPr>
        <w:spacing w:after="0"/>
        <w:ind w:left="0"/>
        <w:jc w:val="both"/>
      </w:pPr>
      <w:r>
        <w:rPr>
          <w:rFonts w:ascii="Times New Roman"/>
          <w:b w:val="false"/>
          <w:i w:val="false"/>
          <w:color w:val="000000"/>
          <w:sz w:val="28"/>
        </w:rPr>
        <w:t>
      Разработка и внедрение системы накопления ртутьсодержащих отходов, отходов электронного и электрического оборудования.</w:t>
      </w:r>
    </w:p>
    <w:bookmarkEnd w:id="266"/>
    <w:bookmarkStart w:name="z329" w:id="267"/>
    <w:p>
      <w:pPr>
        <w:spacing w:after="0"/>
        <w:ind w:left="0"/>
        <w:jc w:val="both"/>
      </w:pPr>
      <w:r>
        <w:rPr>
          <w:rFonts w:ascii="Times New Roman"/>
          <w:b w:val="false"/>
          <w:i w:val="false"/>
          <w:color w:val="000000"/>
          <w:sz w:val="28"/>
        </w:rPr>
        <w:t>
      Для решения задачи 4 запланирована реализация комплекса мер, направленных на выявление мест несанкционированного размещения отходов и предупреждение причинения вреда окружающей среде при размещении бесхозяйных отходов, в том числе коммунальные отходы, выявление случаев причинения такого вреда и ликвидацию его последствий, ликвидацию прошлого экологического ущерба:</w:t>
      </w:r>
    </w:p>
    <w:bookmarkEnd w:id="267"/>
    <w:bookmarkStart w:name="z330" w:id="268"/>
    <w:p>
      <w:pPr>
        <w:spacing w:after="0"/>
        <w:ind w:left="0"/>
        <w:jc w:val="both"/>
      </w:pPr>
      <w:r>
        <w:rPr>
          <w:rFonts w:ascii="Times New Roman"/>
          <w:b w:val="false"/>
          <w:i w:val="false"/>
          <w:color w:val="000000"/>
          <w:sz w:val="28"/>
        </w:rPr>
        <w:t>
      Выявление и ликвидация вновь образованных мест несанкционированного размещения отходов.</w:t>
      </w:r>
    </w:p>
    <w:bookmarkEnd w:id="268"/>
    <w:bookmarkStart w:name="z331" w:id="269"/>
    <w:p>
      <w:pPr>
        <w:spacing w:after="0"/>
        <w:ind w:left="0"/>
        <w:jc w:val="both"/>
      </w:pPr>
      <w:r>
        <w:rPr>
          <w:rFonts w:ascii="Times New Roman"/>
          <w:b w:val="false"/>
          <w:i w:val="false"/>
          <w:color w:val="000000"/>
          <w:sz w:val="28"/>
        </w:rPr>
        <w:t>
      Мониторинг состояния объектов размещения отходов позволит оперативно получать достоверную информацию о текущем состоянии объектов размещения отходов, в том числе о:</w:t>
      </w:r>
    </w:p>
    <w:bookmarkEnd w:id="269"/>
    <w:bookmarkStart w:name="z332" w:id="270"/>
    <w:p>
      <w:pPr>
        <w:spacing w:after="0"/>
        <w:ind w:left="0"/>
        <w:jc w:val="both"/>
      </w:pPr>
      <w:r>
        <w:rPr>
          <w:rFonts w:ascii="Times New Roman"/>
          <w:b w:val="false"/>
          <w:i w:val="false"/>
          <w:color w:val="000000"/>
          <w:sz w:val="28"/>
        </w:rPr>
        <w:t>
      геометрических параметрах объектов размещения отходов;</w:t>
      </w:r>
    </w:p>
    <w:bookmarkEnd w:id="270"/>
    <w:bookmarkStart w:name="z333" w:id="271"/>
    <w:p>
      <w:pPr>
        <w:spacing w:after="0"/>
        <w:ind w:left="0"/>
        <w:jc w:val="both"/>
      </w:pPr>
      <w:r>
        <w:rPr>
          <w:rFonts w:ascii="Times New Roman"/>
          <w:b w:val="false"/>
          <w:i w:val="false"/>
          <w:color w:val="000000"/>
          <w:sz w:val="28"/>
        </w:rPr>
        <w:t>
      объеме накопленных отходов, площади захоронений отходов;</w:t>
      </w:r>
    </w:p>
    <w:bookmarkEnd w:id="271"/>
    <w:bookmarkStart w:name="z334" w:id="272"/>
    <w:p>
      <w:pPr>
        <w:spacing w:after="0"/>
        <w:ind w:left="0"/>
        <w:jc w:val="both"/>
      </w:pPr>
      <w:r>
        <w:rPr>
          <w:rFonts w:ascii="Times New Roman"/>
          <w:b w:val="false"/>
          <w:i w:val="false"/>
          <w:color w:val="000000"/>
          <w:sz w:val="28"/>
        </w:rPr>
        <w:t>
      внутренней структуре объектов размещения отходов и состоянии отдельных участков полигонов;</w:t>
      </w:r>
    </w:p>
    <w:bookmarkEnd w:id="272"/>
    <w:bookmarkStart w:name="z335" w:id="273"/>
    <w:p>
      <w:pPr>
        <w:spacing w:after="0"/>
        <w:ind w:left="0"/>
        <w:jc w:val="both"/>
      </w:pPr>
      <w:r>
        <w:rPr>
          <w:rFonts w:ascii="Times New Roman"/>
          <w:b w:val="false"/>
          <w:i w:val="false"/>
          <w:color w:val="000000"/>
          <w:sz w:val="28"/>
        </w:rPr>
        <w:t>
      соответствии правилам размещения, проектирования, эксплуатации и рекультивации объектов размещения отходов;</w:t>
      </w:r>
    </w:p>
    <w:bookmarkEnd w:id="273"/>
    <w:bookmarkStart w:name="z336" w:id="274"/>
    <w:p>
      <w:pPr>
        <w:spacing w:after="0"/>
        <w:ind w:left="0"/>
        <w:jc w:val="both"/>
      </w:pPr>
      <w:r>
        <w:rPr>
          <w:rFonts w:ascii="Times New Roman"/>
          <w:b w:val="false"/>
          <w:i w:val="false"/>
          <w:color w:val="000000"/>
          <w:sz w:val="28"/>
        </w:rPr>
        <w:t>
      компонентном составе поверхности объектов размещения отходов (морфология отходов);</w:t>
      </w:r>
    </w:p>
    <w:bookmarkEnd w:id="274"/>
    <w:bookmarkStart w:name="z337" w:id="275"/>
    <w:p>
      <w:pPr>
        <w:spacing w:after="0"/>
        <w:ind w:left="0"/>
        <w:jc w:val="both"/>
      </w:pPr>
      <w:r>
        <w:rPr>
          <w:rFonts w:ascii="Times New Roman"/>
          <w:b w:val="false"/>
          <w:i w:val="false"/>
          <w:color w:val="000000"/>
          <w:sz w:val="28"/>
        </w:rPr>
        <w:t>
      эффективности рекультивации территории;</w:t>
      </w:r>
    </w:p>
    <w:bookmarkEnd w:id="275"/>
    <w:bookmarkStart w:name="z338" w:id="276"/>
    <w:p>
      <w:pPr>
        <w:spacing w:after="0"/>
        <w:ind w:left="0"/>
        <w:jc w:val="both"/>
      </w:pPr>
      <w:r>
        <w:rPr>
          <w:rFonts w:ascii="Times New Roman"/>
          <w:b w:val="false"/>
          <w:i w:val="false"/>
          <w:color w:val="000000"/>
          <w:sz w:val="28"/>
        </w:rPr>
        <w:t>
      прогнозировании развития негативных явлений и процессов на объектах размещения отходов (повреждение травяного покрова по периферии, наличие стоков с территории, самовозгорание, горение, тление).</w:t>
      </w:r>
    </w:p>
    <w:bookmarkEnd w:id="276"/>
    <w:bookmarkStart w:name="z339" w:id="277"/>
    <w:p>
      <w:pPr>
        <w:spacing w:after="0"/>
        <w:ind w:left="0"/>
        <w:jc w:val="both"/>
      </w:pPr>
      <w:r>
        <w:rPr>
          <w:rFonts w:ascii="Times New Roman"/>
          <w:b w:val="false"/>
          <w:i w:val="false"/>
          <w:color w:val="000000"/>
          <w:sz w:val="28"/>
        </w:rPr>
        <w:t>
      Вывод из эксплуатации и рекультивация объектов размещения коммунальных отходов после завершения их эксплуатации или не соответствующих требованиям природоохранного и санитарно-эпидемиологического законодательства, в том числе:</w:t>
      </w:r>
    </w:p>
    <w:bookmarkEnd w:id="277"/>
    <w:bookmarkStart w:name="z340" w:id="278"/>
    <w:p>
      <w:pPr>
        <w:spacing w:after="0"/>
        <w:ind w:left="0"/>
        <w:jc w:val="both"/>
      </w:pPr>
      <w:r>
        <w:rPr>
          <w:rFonts w:ascii="Times New Roman"/>
          <w:b w:val="false"/>
          <w:i w:val="false"/>
          <w:color w:val="000000"/>
          <w:sz w:val="28"/>
        </w:rPr>
        <w:t>
      разработка проектно-сметной документации по рекультивации объектов размещения твердых коммунальных отходов.</w:t>
      </w:r>
    </w:p>
    <w:bookmarkEnd w:id="278"/>
    <w:bookmarkStart w:name="z341" w:id="279"/>
    <w:p>
      <w:pPr>
        <w:spacing w:after="0"/>
        <w:ind w:left="0"/>
        <w:jc w:val="both"/>
      </w:pPr>
      <w:r>
        <w:rPr>
          <w:rFonts w:ascii="Times New Roman"/>
          <w:b w:val="false"/>
          <w:i w:val="false"/>
          <w:color w:val="000000"/>
          <w:sz w:val="28"/>
        </w:rPr>
        <w:t>
      вывод из эксплуатации и рекультивация объектов размещения твердых коммунальных отходов после завершения их эксплуатации.</w:t>
      </w:r>
    </w:p>
    <w:bookmarkEnd w:id="2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356</w:t>
      </w:r>
      <w:r>
        <w:rPr>
          <w:rFonts w:ascii="Times New Roman"/>
          <w:b w:val="false"/>
          <w:i w:val="false"/>
          <w:color w:val="000000"/>
          <w:sz w:val="28"/>
        </w:rPr>
        <w:t xml:space="preserve"> Экологического кодекса РК после закрытия полигона (части полигона) оператор полигона осуществляет рекультивацию территории и проводит мониторинг выбросов свалочного газа и фильтрата в течение тридцати лет для полигонов 1 класса, двадцати лет для полигонов 2 класса, пяти лет для полигонов 3 класса. Средства на проведение рекультивации нарушенных земель и последующего мониторинга поступают из ликвидационного фонда полигона.</w:t>
      </w:r>
    </w:p>
    <w:bookmarkStart w:name="z343" w:id="280"/>
    <w:p>
      <w:pPr>
        <w:spacing w:after="0"/>
        <w:ind w:left="0"/>
        <w:jc w:val="both"/>
      </w:pPr>
      <w:r>
        <w:rPr>
          <w:rFonts w:ascii="Times New Roman"/>
          <w:b w:val="false"/>
          <w:i w:val="false"/>
          <w:color w:val="000000"/>
          <w:sz w:val="28"/>
        </w:rPr>
        <w:t>
      Рекультивация мест размещения коммунальных отходов, не соответствующих требованиям природоохранного и санитарно-эпидемиологического законодательства.</w:t>
      </w:r>
    </w:p>
    <w:bookmarkEnd w:id="2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140</w:t>
      </w:r>
      <w:r>
        <w:rPr>
          <w:rFonts w:ascii="Times New Roman"/>
          <w:b w:val="false"/>
          <w:i w:val="false"/>
          <w:color w:val="000000"/>
          <w:sz w:val="28"/>
        </w:rPr>
        <w:t xml:space="preserve"> Земельного кодекса РК собственники земельных участков и землепользователи обязаны проводить мероприятия, направленные на рекультивацию нарушенных земель, восстановление их плодородия и других полезных свойств земли и своевременное вовлечение ее в хозяйственный оборот.</w:t>
      </w:r>
    </w:p>
    <w:bookmarkStart w:name="z345" w:id="281"/>
    <w:p>
      <w:pPr>
        <w:spacing w:after="0"/>
        <w:ind w:left="0"/>
        <w:jc w:val="both"/>
      </w:pPr>
      <w:r>
        <w:rPr>
          <w:rFonts w:ascii="Times New Roman"/>
          <w:b w:val="false"/>
          <w:i w:val="false"/>
          <w:color w:val="000000"/>
          <w:sz w:val="28"/>
        </w:rPr>
        <w:t>
      Для решения задач предусмотрено оказание государственной поддержки инвестиционным проектам в сфере обращения с отходами за счет:</w:t>
      </w:r>
    </w:p>
    <w:bookmarkEnd w:id="2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предоставления инвесторам налоговых льгот в соответствии с действующим </w:t>
      </w:r>
      <w:r>
        <w:rPr>
          <w:rFonts w:ascii="Times New Roman"/>
          <w:b w:val="false"/>
          <w:i w:val="false"/>
          <w:color w:val="000000"/>
          <w:sz w:val="28"/>
        </w:rPr>
        <w:t>Налоговым кодексом</w:t>
      </w:r>
      <w:r>
        <w:rPr>
          <w:rFonts w:ascii="Times New Roman"/>
          <w:b w:val="false"/>
          <w:i w:val="false"/>
          <w:color w:val="000000"/>
          <w:sz w:val="28"/>
        </w:rPr>
        <w:t xml:space="preserve"> РК;</w:t>
      </w:r>
    </w:p>
    <w:bookmarkStart w:name="z347" w:id="282"/>
    <w:p>
      <w:pPr>
        <w:spacing w:after="0"/>
        <w:ind w:left="0"/>
        <w:jc w:val="both"/>
      </w:pPr>
      <w:r>
        <w:rPr>
          <w:rFonts w:ascii="Times New Roman"/>
          <w:b w:val="false"/>
          <w:i w:val="false"/>
          <w:color w:val="000000"/>
          <w:sz w:val="28"/>
        </w:rPr>
        <w:t>
      предоставления инвесторам земельных участков в аренду на упрощенной основе под строительство объектов обращения с отходами в соответствии с законодательством Республики Казахстан;</w:t>
      </w:r>
    </w:p>
    <w:bookmarkEnd w:id="282"/>
    <w:bookmarkStart w:name="z348" w:id="283"/>
    <w:p>
      <w:pPr>
        <w:spacing w:after="0"/>
        <w:ind w:left="0"/>
        <w:jc w:val="both"/>
      </w:pPr>
      <w:r>
        <w:rPr>
          <w:rFonts w:ascii="Times New Roman"/>
          <w:b w:val="false"/>
          <w:i w:val="false"/>
          <w:color w:val="000000"/>
          <w:sz w:val="28"/>
        </w:rPr>
        <w:t>
      предоставления финансовых мер стимулирования в рамках действующего законодательства Республики Казахстан.</w:t>
      </w:r>
    </w:p>
    <w:bookmarkEnd w:id="283"/>
    <w:bookmarkStart w:name="z349" w:id="284"/>
    <w:p>
      <w:pPr>
        <w:spacing w:after="0"/>
        <w:ind w:left="0"/>
        <w:jc w:val="both"/>
      </w:pPr>
      <w:r>
        <w:rPr>
          <w:rFonts w:ascii="Times New Roman"/>
          <w:b w:val="false"/>
          <w:i w:val="false"/>
          <w:color w:val="000000"/>
          <w:sz w:val="28"/>
        </w:rPr>
        <w:t>
      Также в рамках данного мероприятия предполагается заключение соглашений о государственно-частном партнерстве, договор аренды с инвестиционными обязательствами с целью строительства и (или) реконструкции объектов обращения с отходами.</w:t>
      </w:r>
    </w:p>
    <w:bookmarkEnd w:id="284"/>
    <w:bookmarkStart w:name="z350" w:id="285"/>
    <w:p>
      <w:pPr>
        <w:spacing w:after="0"/>
        <w:ind w:left="0"/>
        <w:jc w:val="both"/>
      </w:pPr>
      <w:r>
        <w:rPr>
          <w:rFonts w:ascii="Times New Roman"/>
          <w:b w:val="false"/>
          <w:i w:val="false"/>
          <w:color w:val="000000"/>
          <w:sz w:val="28"/>
        </w:rPr>
        <w:t>
      Для решения задачи 6 запланирована реализация комплекса мер, направленных на обеспечение доступа к информации в сфере обращения с отходами:</w:t>
      </w:r>
    </w:p>
    <w:bookmarkEnd w:id="285"/>
    <w:bookmarkStart w:name="z351" w:id="286"/>
    <w:p>
      <w:pPr>
        <w:spacing w:after="0"/>
        <w:ind w:left="0"/>
        <w:jc w:val="both"/>
      </w:pPr>
      <w:r>
        <w:rPr>
          <w:rFonts w:ascii="Times New Roman"/>
          <w:b w:val="false"/>
          <w:i w:val="false"/>
          <w:color w:val="000000"/>
          <w:sz w:val="28"/>
        </w:rPr>
        <w:t>
      Организация и проведение экологических акций и мероприятий среди населения Жалагашского района.</w:t>
      </w:r>
    </w:p>
    <w:bookmarkEnd w:id="286"/>
    <w:bookmarkStart w:name="z352" w:id="287"/>
    <w:p>
      <w:pPr>
        <w:spacing w:after="0"/>
        <w:ind w:left="0"/>
        <w:jc w:val="both"/>
      </w:pPr>
      <w:r>
        <w:rPr>
          <w:rFonts w:ascii="Times New Roman"/>
          <w:b w:val="false"/>
          <w:i w:val="false"/>
          <w:color w:val="000000"/>
          <w:sz w:val="28"/>
        </w:rPr>
        <w:t>
      Организация постоянного информирования граждан о реформировании системы управления отходами.</w:t>
      </w:r>
    </w:p>
    <w:bookmarkEnd w:id="287"/>
    <w:bookmarkStart w:name="z353" w:id="288"/>
    <w:p>
      <w:pPr>
        <w:spacing w:after="0"/>
        <w:ind w:left="0"/>
        <w:jc w:val="both"/>
      </w:pPr>
      <w:r>
        <w:rPr>
          <w:rFonts w:ascii="Times New Roman"/>
          <w:b w:val="false"/>
          <w:i w:val="false"/>
          <w:color w:val="000000"/>
          <w:sz w:val="28"/>
        </w:rPr>
        <w:t>
      Мониторинг и анализ материалов в республиканских и региональных средствах массовой информации. Мероприятие планируется проводить с целью изучения общественного мнения и нивелирования рисков, возникающих при реализации государственной политики в сфере обращения с отходами.</w:t>
      </w:r>
    </w:p>
    <w:bookmarkEnd w:id="288"/>
    <w:bookmarkStart w:name="z354" w:id="289"/>
    <w:p>
      <w:pPr>
        <w:spacing w:after="0"/>
        <w:ind w:left="0"/>
        <w:jc w:val="both"/>
      </w:pPr>
      <w:r>
        <w:rPr>
          <w:rFonts w:ascii="Times New Roman"/>
          <w:b w:val="false"/>
          <w:i w:val="false"/>
          <w:color w:val="000000"/>
          <w:sz w:val="28"/>
        </w:rPr>
        <w:t>
      План мероприятий Программы со сроками их исполнения, ответственными исполнителями и источниками финансирования :</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Создание эффективных механизмов управления в области обращения с отходами, в том числе с коммунальными отходами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Пересмотр текущего механизма обращения с отходами, в том числе коммунальными отходами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"Жалагашский районный отдел жилищно-коммунального хозяйства, пассажирского транспорта и автомобильных дорог"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принятие нормативных правовых актов, направленных на регулирование отрасли обращения с отходами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"Жалагашский районный отдел жилищно-коммунального хозяйства, пассажирского транспорта и автомобильных дорог"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конкурсного отбора для выбора регионального оператора по обращению с коммунальными отходами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"Жалагашский районный отдел жилищно-коммунального хозяйства, пассажирского транспорта и автомобильных дорог"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предельных тарифов в области обращения с коммунальными отходами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"Жалагашский районный отдел жилищно-коммунального хозяйства, пассажирского транспорта и автомобильных дорог"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инвестиционных программ операторов по обращению с коммунальными отходами, осуществляющих регулируемые виды деятельности в области обращения с коммунальными отходами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"Жалагашский районный отдел жилищно-коммунального хозяйства, пассажирского транспорта и автомобильных дорог"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производственных программ операторов по обращению с твердыми коммунальными отходами, осуществляющих реглируемые виды деятельности в области обращения с твердыми коммунальными отходами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"Жалагашский районный отдел жилищно-коммунального хозяйства, пассажирского транспорта и автомобильных дорог"</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Создание и развитие инфраструктуры экологически безопасной обработки, утилизации и размещения отходов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производственных мощностей в отрасли промышленности по обработке, утилизации, обезвреживанию отходов, в том числе отходов от использования товаров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источники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 обращению с отходами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полигона твердых бытовых отходов в поселке Жайрем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областной бюджет и бюджет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"Жалагашский районный отдел жилищно-коммунального хозяйства, пассажирского транспорта и автомобильных дорог"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мусоросортировочной станции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источники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"Жалагашский районный отдел жилищно-коммунального хозяйства, пассажирского транспорта и автомобильных дорог", операторы по обращению с отходами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3. Увеличение объемов обработки и утилизации отходов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системы раздельного накопления отходов на территории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"Жалагашский районный отдел жилищно-коммунального хозяйства, пассажирского транспорта и автомобильных дорог", операторы по обращению с отходами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пунктов приема вторичного сырья от населения на территории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"Жалагашский районный отдел жилищно-коммунального хозяйства, пассажирского транспорта и автомобильных дорог", операторы по обращению с отходами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внедрение системы сбора и накопления ртутьсодержащих отходов, отходов электронного и электрического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источники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"Жалагашский районный отдел жилищно-коммунального хозяйства, пассажирского транспорта и автомобильных дорог", операторы по обращению с отходами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4. Обеспечение экологической безопасности при хранении и захоронении отходов и проведение работ по экологическому восстановлению территорий, занятых под объектами размещения отходов, после завершения их эксплуатации или не соответствующих требованиям природоохранного и санитарно-эпидемиологического законодательства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и ликвидация вновь образованных мест несанкционированного размещения отходов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"Жалагашский районный отдел жилищно-коммунального хозяйства, пассажирского транспорта и автомобильных дорог", операторы по обращению с отходами,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состояния объектов размещения отходов. Оперативное получение достоверной информации о текущем состоянии объектов размещения отходов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"Жалагашский районный отдел жилищно-коммунального хозяйства, пассажирского транспорта и автомобильных дорог", операторы по обращению с отходами, МИО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 из эксплуатации и рекультивация объектов размещения твердых коммунальных отходов, не соответствующих требованиям природоохранного и санитарно-эпидемиологического законодательства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источники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Собственники земельных участков, на которых выявлены данные объекты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Рекультивация объектов размещения твердых коммунальных отходов после завершения их эксплуатации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источники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Собственники объектов размещения отходов, а также лица, во владении или в пользовании которых находятся данные объекты размещения отходов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5. Создание условий для привлечения инвесторов в отрасль промышленности по обработке, утилизации, обезвреживанию отходов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Рассмотрение инвестиционных проектов в сфере обращения с отходами в целях предоставления права на получение земельного участка в аренду в упрощенном порядке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"Жалагашский районный отдел жилищно-коммунального хозяйства, пассажирского транспорта и автомобильных дорог"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инвестиционных проектов в сфере обращения с отходами в целях предоставления налоговых льгот инвесторам, реализующим приоритетные инвестиционные проекты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КГУ "Жалагашский районный отдел жилищно-коммунального хозяйства, пассажирского транспорта и автомобильных дорог"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возможности заключения соглашений о государственно-частном партнерстве с инвестиционными обязательствами с целью строительства и (или) реконструкции объектов системы обращения с отходами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Жалагашского района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6. Формирование экологической культуры населения в области обращения с отходами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экологических акций и мероприятий среди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Жалагашского района, КГУ "Жалагашский районный отдел жилищно-коммунального хозяйства, пассажирского транспорта и автомобильных дорог", операторы по обращению с отходами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постоянного информирования граждан о реформировании системы управления отходами (введение раздельного сбора ТБО и т.д.)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Жалагашского района, КГУ "Жалагашский районный отдел жилищно-коммунального хозяйства, пассажирского транспорта и автомобильных дорог", операторы по обращению с отходами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и анализ материалов (статьи, заметки, публикации, видеоматериалы по вопросам обращения с отходами) в республиканских и региональных СМИ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 гг.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пределах средств на обеспечение текущей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Жалагашского района, КГУ "Жалагашский районный отдел жилищно-коммунального хозяйства, пассажирского транспорта и автомобильных дорог", операторы по обращению с отходами</w:t>
            </w:r>
          </w:p>
        </w:tc>
      </w:tr>
    </w:tbl>
    <w:bookmarkStart w:name="z355" w:id="290"/>
    <w:p>
      <w:pPr>
        <w:spacing w:after="0"/>
        <w:ind w:left="0"/>
        <w:jc w:val="left"/>
      </w:pPr>
      <w:r>
        <w:rPr>
          <w:rFonts w:ascii="Times New Roman"/>
          <w:b/>
          <w:i w:val="false"/>
          <w:color w:val="000000"/>
        </w:rPr>
        <w:t xml:space="preserve"> 8. МЕРЫ ВЗАИМОДЕЙСТВИЯ И КОММУНИКАЦИИ С НАСЕЛЕНИЕМ</w:t>
      </w:r>
    </w:p>
    <w:bookmarkEnd w:id="290"/>
    <w:bookmarkStart w:name="z356" w:id="291"/>
    <w:p>
      <w:pPr>
        <w:spacing w:after="0"/>
        <w:ind w:left="0"/>
        <w:jc w:val="both"/>
      </w:pPr>
      <w:r>
        <w:rPr>
          <w:rFonts w:ascii="Times New Roman"/>
          <w:b w:val="false"/>
          <w:i w:val="false"/>
          <w:color w:val="000000"/>
          <w:sz w:val="28"/>
        </w:rPr>
        <w:t>
      Для устойчивой работы системы обращения с ТБО необходимо построение политики тарифообразования, которая будет одновременно соответствовать платежеспособности населения и обеспечению привлекательности данного сектора для частных инвесторов.</w:t>
      </w:r>
    </w:p>
    <w:bookmarkEnd w:id="291"/>
    <w:bookmarkStart w:name="z357" w:id="292"/>
    <w:p>
      <w:pPr>
        <w:spacing w:after="0"/>
        <w:ind w:left="0"/>
        <w:jc w:val="both"/>
      </w:pPr>
      <w:r>
        <w:rPr>
          <w:rFonts w:ascii="Times New Roman"/>
          <w:b w:val="false"/>
          <w:i w:val="false"/>
          <w:color w:val="000000"/>
          <w:sz w:val="28"/>
        </w:rPr>
        <w:t>
      Работа по формированию устойчивой финансовой системы в сфере управления ТБО должна быть направлена на обеспечение полного возмещения затрат на оказываемые услуги по сбору, вывозу, сортировке, утилизации, переработке и захоронению ТБО. Функционирование системы будет осуществляться за счет:</w:t>
      </w:r>
    </w:p>
    <w:bookmarkEnd w:id="292"/>
    <w:bookmarkStart w:name="z358" w:id="293"/>
    <w:p>
      <w:pPr>
        <w:spacing w:after="0"/>
        <w:ind w:left="0"/>
        <w:jc w:val="both"/>
      </w:pPr>
      <w:r>
        <w:rPr>
          <w:rFonts w:ascii="Times New Roman"/>
          <w:b w:val="false"/>
          <w:i w:val="false"/>
          <w:color w:val="000000"/>
          <w:sz w:val="28"/>
        </w:rPr>
        <w:t>
      1) тарифов за сбор, переработку и захоронение отходов. Отдел ЖКХ и маслихат района будут устанавливать тарифы, исходя из затрат на сбор, переработку и захоронение отходов, но не выше порога доступности услуг по обращению с отходами для населения. В соответствии с принятой международной практикой порог доступности услуги по обращению с отходами для населения равен 1 % от среднего дохода. Тарифы будут повышаться ежегодно пропорционально росту доходов населения. Тарифы для юридических лиц будут определяться с учетом полного возмещения затрат и получения дополнительной прибыли;</w:t>
      </w:r>
    </w:p>
    <w:bookmarkEnd w:id="293"/>
    <w:bookmarkStart w:name="z359" w:id="294"/>
    <w:p>
      <w:pPr>
        <w:spacing w:after="0"/>
        <w:ind w:left="0"/>
        <w:jc w:val="both"/>
      </w:pPr>
      <w:r>
        <w:rPr>
          <w:rFonts w:ascii="Times New Roman"/>
          <w:b w:val="false"/>
          <w:i w:val="false"/>
          <w:color w:val="000000"/>
          <w:sz w:val="28"/>
        </w:rPr>
        <w:t>
      2) доходов от продажи производимой продукции (вторичного сырья, электроэнергии, биогаза, компоста);</w:t>
      </w:r>
    </w:p>
    <w:bookmarkEnd w:id="294"/>
    <w:bookmarkStart w:name="z360" w:id="295"/>
    <w:p>
      <w:pPr>
        <w:spacing w:after="0"/>
        <w:ind w:left="0"/>
        <w:jc w:val="both"/>
      </w:pPr>
      <w:r>
        <w:rPr>
          <w:rFonts w:ascii="Times New Roman"/>
          <w:b w:val="false"/>
          <w:i w:val="false"/>
          <w:color w:val="000000"/>
          <w:sz w:val="28"/>
        </w:rPr>
        <w:t>
      3) за счет средств производителей и импортеров тары и товаров, оказывающих отрицательное воздействие на окружающую среду после утраты их потребительских свойств.</w:t>
      </w:r>
    </w:p>
    <w:bookmarkEnd w:id="295"/>
    <w:bookmarkStart w:name="z361" w:id="296"/>
    <w:p>
      <w:pPr>
        <w:spacing w:after="0"/>
        <w:ind w:left="0"/>
        <w:jc w:val="both"/>
      </w:pPr>
      <w:r>
        <w:rPr>
          <w:rFonts w:ascii="Times New Roman"/>
          <w:b w:val="false"/>
          <w:i w:val="false"/>
          <w:color w:val="000000"/>
          <w:sz w:val="28"/>
        </w:rPr>
        <w:t>
      Для сбора тарифов с населения необходимо производить внедрение объединенного расчетного центра.</w:t>
      </w:r>
    </w:p>
    <w:bookmarkEnd w:id="296"/>
    <w:bookmarkStart w:name="z362" w:id="297"/>
    <w:p>
      <w:pPr>
        <w:spacing w:after="0"/>
        <w:ind w:left="0"/>
        <w:jc w:val="both"/>
      </w:pPr>
      <w:r>
        <w:rPr>
          <w:rFonts w:ascii="Times New Roman"/>
          <w:b w:val="false"/>
          <w:i w:val="false"/>
          <w:color w:val="000000"/>
          <w:sz w:val="28"/>
        </w:rPr>
        <w:t>
      Внедрение механизмов экономического стимулирования сектора ТБО напрямую связано с решением таких вопросов, как удаление отходов со свалок, развитие звена раздельного сбора отходов, сортировки/переработки, и утилизации.</w:t>
      </w:r>
    </w:p>
    <w:bookmarkEnd w:id="297"/>
    <w:bookmarkStart w:name="z363" w:id="298"/>
    <w:p>
      <w:pPr>
        <w:spacing w:after="0"/>
        <w:ind w:left="0"/>
        <w:jc w:val="both"/>
      </w:pPr>
      <w:r>
        <w:rPr>
          <w:rFonts w:ascii="Times New Roman"/>
          <w:b w:val="false"/>
          <w:i w:val="false"/>
          <w:color w:val="000000"/>
          <w:sz w:val="28"/>
        </w:rPr>
        <w:t>
      Для привлечения общественности в развитие системы раздельного сбора необходимо внедрять инструменты поощрения населения за раздельный сбор, вводить дифференцированные тарифы. Информирование широкой общественности играет немаловажную роль в управлении ТБО. Информирование будет включаться в планирование системы управления ТБО на самом раннем этапе.</w:t>
      </w:r>
    </w:p>
    <w:bookmarkEnd w:id="298"/>
    <w:bookmarkStart w:name="z364" w:id="299"/>
    <w:p>
      <w:pPr>
        <w:spacing w:after="0"/>
        <w:ind w:left="0"/>
        <w:jc w:val="both"/>
      </w:pPr>
      <w:r>
        <w:rPr>
          <w:rFonts w:ascii="Times New Roman"/>
          <w:b w:val="false"/>
          <w:i w:val="false"/>
          <w:color w:val="000000"/>
          <w:sz w:val="28"/>
        </w:rPr>
        <w:t>
      В краткосрочной перспективе основное внимание будет сосредоточено на задачах по значимости наличия эффективной системы управления ТБО:</w:t>
      </w:r>
    </w:p>
    <w:bookmarkEnd w:id="299"/>
    <w:bookmarkStart w:name="z365" w:id="300"/>
    <w:p>
      <w:pPr>
        <w:spacing w:after="0"/>
        <w:ind w:left="0"/>
        <w:jc w:val="both"/>
      </w:pPr>
      <w:r>
        <w:rPr>
          <w:rFonts w:ascii="Times New Roman"/>
          <w:b w:val="false"/>
          <w:i w:val="false"/>
          <w:color w:val="000000"/>
          <w:sz w:val="28"/>
        </w:rPr>
        <w:t>
      обсуждение отрицательного влияния неправильного обращения с отходами;</w:t>
      </w:r>
    </w:p>
    <w:bookmarkEnd w:id="300"/>
    <w:bookmarkStart w:name="z366" w:id="301"/>
    <w:p>
      <w:pPr>
        <w:spacing w:after="0"/>
        <w:ind w:left="0"/>
        <w:jc w:val="both"/>
      </w:pPr>
      <w:r>
        <w:rPr>
          <w:rFonts w:ascii="Times New Roman"/>
          <w:b w:val="false"/>
          <w:i w:val="false"/>
          <w:color w:val="000000"/>
          <w:sz w:val="28"/>
        </w:rPr>
        <w:t>
      популяризация успешного практического опыта в области обращения с отходами;</w:t>
      </w:r>
    </w:p>
    <w:bookmarkEnd w:id="301"/>
    <w:bookmarkStart w:name="z367" w:id="302"/>
    <w:p>
      <w:pPr>
        <w:spacing w:after="0"/>
        <w:ind w:left="0"/>
        <w:jc w:val="both"/>
      </w:pPr>
      <w:r>
        <w:rPr>
          <w:rFonts w:ascii="Times New Roman"/>
          <w:b w:val="false"/>
          <w:i w:val="false"/>
          <w:color w:val="000000"/>
          <w:sz w:val="28"/>
        </w:rPr>
        <w:t>
      узнаваемость системы обращения отходами в районе (изображение логотипа на мусорных контейнерах/урнах и машинах для сбора отходов);</w:t>
      </w:r>
    </w:p>
    <w:bookmarkEnd w:id="302"/>
    <w:bookmarkStart w:name="z368" w:id="303"/>
    <w:p>
      <w:pPr>
        <w:spacing w:after="0"/>
        <w:ind w:left="0"/>
        <w:jc w:val="both"/>
      </w:pPr>
      <w:r>
        <w:rPr>
          <w:rFonts w:ascii="Times New Roman"/>
          <w:b w:val="false"/>
          <w:i w:val="false"/>
          <w:color w:val="000000"/>
          <w:sz w:val="28"/>
        </w:rPr>
        <w:t>
      определение обязанностей общественности и других участников системы для достижения задач Программы;</w:t>
      </w:r>
    </w:p>
    <w:bookmarkEnd w:id="303"/>
    <w:bookmarkStart w:name="z369" w:id="304"/>
    <w:p>
      <w:pPr>
        <w:spacing w:after="0"/>
        <w:ind w:left="0"/>
        <w:jc w:val="both"/>
      </w:pPr>
      <w:r>
        <w:rPr>
          <w:rFonts w:ascii="Times New Roman"/>
          <w:b w:val="false"/>
          <w:i w:val="false"/>
          <w:color w:val="000000"/>
          <w:sz w:val="28"/>
        </w:rPr>
        <w:t>
      демонстрация преимуществ раздельного сбора и использования вторичных материальных ресурсов;</w:t>
      </w:r>
    </w:p>
    <w:bookmarkEnd w:id="304"/>
    <w:bookmarkStart w:name="z370" w:id="305"/>
    <w:p>
      <w:pPr>
        <w:spacing w:after="0"/>
        <w:ind w:left="0"/>
        <w:jc w:val="both"/>
      </w:pPr>
      <w:r>
        <w:rPr>
          <w:rFonts w:ascii="Times New Roman"/>
          <w:b w:val="false"/>
          <w:i w:val="false"/>
          <w:color w:val="000000"/>
          <w:sz w:val="28"/>
        </w:rPr>
        <w:t>
      своевременное информирование населения об изменениях в системе обращения с отходами и о целях таких изменений;</w:t>
      </w:r>
    </w:p>
    <w:bookmarkEnd w:id="305"/>
    <w:bookmarkStart w:name="z371" w:id="306"/>
    <w:p>
      <w:pPr>
        <w:spacing w:after="0"/>
        <w:ind w:left="0"/>
        <w:jc w:val="both"/>
      </w:pPr>
      <w:r>
        <w:rPr>
          <w:rFonts w:ascii="Times New Roman"/>
          <w:b w:val="false"/>
          <w:i w:val="false"/>
          <w:color w:val="000000"/>
          <w:sz w:val="28"/>
        </w:rPr>
        <w:t>
      повышение информированности о необходимых инвестициях в эффективно работающую систему обращения с отходами.</w:t>
      </w:r>
    </w:p>
    <w:bookmarkEnd w:id="306"/>
    <w:bookmarkStart w:name="z372" w:id="307"/>
    <w:p>
      <w:pPr>
        <w:spacing w:after="0"/>
        <w:ind w:left="0"/>
        <w:jc w:val="both"/>
      </w:pPr>
      <w:r>
        <w:rPr>
          <w:rFonts w:ascii="Times New Roman"/>
          <w:b w:val="false"/>
          <w:i w:val="false"/>
          <w:color w:val="000000"/>
          <w:sz w:val="28"/>
        </w:rPr>
        <w:t>
      Первоочередное внимание будет сосредоточено на ключевых группах заинтересованной общественности:</w:t>
      </w:r>
    </w:p>
    <w:bookmarkEnd w:id="307"/>
    <w:bookmarkStart w:name="z373" w:id="308"/>
    <w:p>
      <w:pPr>
        <w:spacing w:after="0"/>
        <w:ind w:left="0"/>
        <w:jc w:val="both"/>
      </w:pPr>
      <w:r>
        <w:rPr>
          <w:rFonts w:ascii="Times New Roman"/>
          <w:b w:val="false"/>
          <w:i w:val="false"/>
          <w:color w:val="000000"/>
          <w:sz w:val="28"/>
        </w:rPr>
        <w:t>
      население (работающее и неработающее (домохозяйки, пенсионеры, дети, безработные);</w:t>
      </w:r>
    </w:p>
    <w:bookmarkEnd w:id="308"/>
    <w:bookmarkStart w:name="z374" w:id="309"/>
    <w:p>
      <w:pPr>
        <w:spacing w:after="0"/>
        <w:ind w:left="0"/>
        <w:jc w:val="both"/>
      </w:pPr>
      <w:r>
        <w:rPr>
          <w:rFonts w:ascii="Times New Roman"/>
          <w:b w:val="false"/>
          <w:i w:val="false"/>
          <w:color w:val="000000"/>
          <w:sz w:val="28"/>
        </w:rPr>
        <w:t>
      учителя, волонтеры, группы активистов и негосударственные организации.</w:t>
      </w:r>
    </w:p>
    <w:bookmarkEnd w:id="309"/>
    <w:bookmarkStart w:name="z375" w:id="310"/>
    <w:p>
      <w:pPr>
        <w:spacing w:after="0"/>
        <w:ind w:left="0"/>
        <w:jc w:val="both"/>
      </w:pPr>
      <w:r>
        <w:rPr>
          <w:rFonts w:ascii="Times New Roman"/>
          <w:b w:val="false"/>
          <w:i w:val="false"/>
          <w:color w:val="000000"/>
          <w:sz w:val="28"/>
        </w:rPr>
        <w:t>
      Мероприятия по информированию общественности будут предусмотрены в плане информационной работы с населением по обращению с отходами и будут включать:</w:t>
      </w:r>
    </w:p>
    <w:bookmarkEnd w:id="310"/>
    <w:bookmarkStart w:name="z376" w:id="311"/>
    <w:p>
      <w:pPr>
        <w:spacing w:after="0"/>
        <w:ind w:left="0"/>
        <w:jc w:val="both"/>
      </w:pPr>
      <w:r>
        <w:rPr>
          <w:rFonts w:ascii="Times New Roman"/>
          <w:b w:val="false"/>
          <w:i w:val="false"/>
          <w:color w:val="000000"/>
          <w:sz w:val="28"/>
        </w:rPr>
        <w:t>
      публикации в местных газетах;</w:t>
      </w:r>
    </w:p>
    <w:bookmarkEnd w:id="311"/>
    <w:bookmarkStart w:name="z377" w:id="312"/>
    <w:p>
      <w:pPr>
        <w:spacing w:after="0"/>
        <w:ind w:left="0"/>
        <w:jc w:val="both"/>
      </w:pPr>
      <w:r>
        <w:rPr>
          <w:rFonts w:ascii="Times New Roman"/>
          <w:b w:val="false"/>
          <w:i w:val="false"/>
          <w:color w:val="000000"/>
          <w:sz w:val="28"/>
        </w:rPr>
        <w:t>
      информационные материалы о вторичном использовании материальных ресурсов для распространения в школах, среди широкой общественности;</w:t>
      </w:r>
    </w:p>
    <w:bookmarkEnd w:id="312"/>
    <w:bookmarkStart w:name="z378" w:id="313"/>
    <w:p>
      <w:pPr>
        <w:spacing w:after="0"/>
        <w:ind w:left="0"/>
        <w:jc w:val="both"/>
      </w:pPr>
      <w:r>
        <w:rPr>
          <w:rFonts w:ascii="Times New Roman"/>
          <w:b w:val="false"/>
          <w:i w:val="false"/>
          <w:color w:val="000000"/>
          <w:sz w:val="28"/>
        </w:rPr>
        <w:t>
      брошюры о домашнем компостировании зеленых отходов;</w:t>
      </w:r>
    </w:p>
    <w:bookmarkEnd w:id="313"/>
    <w:bookmarkStart w:name="z379" w:id="314"/>
    <w:p>
      <w:pPr>
        <w:spacing w:after="0"/>
        <w:ind w:left="0"/>
        <w:jc w:val="both"/>
      </w:pPr>
      <w:r>
        <w:rPr>
          <w:rFonts w:ascii="Times New Roman"/>
          <w:b w:val="false"/>
          <w:i w:val="false"/>
          <w:color w:val="000000"/>
          <w:sz w:val="28"/>
        </w:rPr>
        <w:t>
      организацию ознакомительных визитов на полигоны для школьников и студентов;</w:t>
      </w:r>
    </w:p>
    <w:bookmarkEnd w:id="314"/>
    <w:bookmarkStart w:name="z380" w:id="315"/>
    <w:p>
      <w:pPr>
        <w:spacing w:after="0"/>
        <w:ind w:left="0"/>
        <w:jc w:val="both"/>
      </w:pPr>
      <w:r>
        <w:rPr>
          <w:rFonts w:ascii="Times New Roman"/>
          <w:b w:val="false"/>
          <w:i w:val="false"/>
          <w:color w:val="000000"/>
          <w:sz w:val="28"/>
        </w:rPr>
        <w:t>
      конкурсы рисунков, фотографий среди школьников на тему отходов;</w:t>
      </w:r>
    </w:p>
    <w:bookmarkEnd w:id="315"/>
    <w:bookmarkStart w:name="z381" w:id="316"/>
    <w:p>
      <w:pPr>
        <w:spacing w:after="0"/>
        <w:ind w:left="0"/>
        <w:jc w:val="both"/>
      </w:pPr>
      <w:r>
        <w:rPr>
          <w:rFonts w:ascii="Times New Roman"/>
          <w:b w:val="false"/>
          <w:i w:val="false"/>
          <w:color w:val="000000"/>
          <w:sz w:val="28"/>
        </w:rPr>
        <w:t>
      проведение интерактивных семинаров на тему "Отходы там, где я живу" для школьников, студентов и негосударственных организаций.</w:t>
      </w:r>
    </w:p>
    <w:bookmarkEnd w:id="316"/>
    <w:bookmarkStart w:name="z382" w:id="317"/>
    <w:p>
      <w:pPr>
        <w:spacing w:after="0"/>
        <w:ind w:left="0"/>
        <w:jc w:val="both"/>
      </w:pPr>
      <w:r>
        <w:rPr>
          <w:rFonts w:ascii="Times New Roman"/>
          <w:b w:val="false"/>
          <w:i w:val="false"/>
          <w:color w:val="000000"/>
          <w:sz w:val="28"/>
        </w:rPr>
        <w:t>
      Важнейшим элементом в успешной реализации масштабных схем раздельного сбора ТБО является вовлечение и участие в них населения.</w:t>
      </w:r>
    </w:p>
    <w:bookmarkEnd w:id="317"/>
    <w:bookmarkStart w:name="z383" w:id="318"/>
    <w:p>
      <w:pPr>
        <w:spacing w:after="0"/>
        <w:ind w:left="0"/>
        <w:jc w:val="both"/>
      </w:pPr>
      <w:r>
        <w:rPr>
          <w:rFonts w:ascii="Times New Roman"/>
          <w:b w:val="false"/>
          <w:i w:val="false"/>
          <w:color w:val="000000"/>
          <w:sz w:val="28"/>
        </w:rPr>
        <w:t>
      Ключевым вопросом жизнеспособности раздельного сбора является поддержка его населением на начальном этапе. Результаты эксперимента показали, что до 25 % граждан готовы участвовать в сортировке ТБО сразу, как только будут установлены специальные контейнеры. Естественно, параллельно с их установкой необходимо обеспечить хотя бы минимальное информирование, например вывешивать плакаты, баннеры или распространять листовки. Исходя из правила информационно-разъяснительная работа в первую очередь должна производиться в среде дворников и водителей мусоровозов и подкрепляться экономической заинтересованностью. Информация о переходе на раздельный сбор должна быть доступна для граждан на всех этапах. По мере распространения раздельного сбора на весь район необходимо переходить к широкомасштабным рекламным акциям через СМИ и наружную рекламу. Ежегодно должны выделяться средства на рекламные мероприятия. Можно также задействовать положенные администрации квоты социальной рекламы.</w:t>
      </w:r>
    </w:p>
    <w:bookmarkEnd w:id="318"/>
    <w:bookmarkStart w:name="z384" w:id="319"/>
    <w:p>
      <w:pPr>
        <w:spacing w:after="0"/>
        <w:ind w:left="0"/>
        <w:jc w:val="left"/>
      </w:pPr>
      <w:r>
        <w:rPr>
          <w:rFonts w:ascii="Times New Roman"/>
          <w:b/>
          <w:i w:val="false"/>
          <w:color w:val="000000"/>
        </w:rPr>
        <w:t xml:space="preserve"> 9. ОПИСАНИЕ ПЛАНА ПЕРЕДАЧИ ПОЛИГОНА ПО ПРИЕМУ ТБО В ДОВЕРИТЕЛЬНОЕ УПРАВЛЕНИЕ БЕЗ ПРАВА ВЫКУПА</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20"/>
          <w:p>
            <w:pPr>
              <w:spacing w:after="20"/>
              <w:ind w:left="20"/>
              <w:jc w:val="both"/>
            </w:pPr>
            <w:r>
              <w:rPr>
                <w:rFonts w:ascii="Times New Roman"/>
                <w:b w:val="false"/>
                <w:i w:val="false"/>
                <w:color w:val="000000"/>
                <w:sz w:val="20"/>
              </w:rPr>
              <w:t>
№</w:t>
            </w:r>
          </w:p>
          <w:bookmarkEnd w:id="320"/>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Обоснования целесообразности передачи Объекта в доверительное управление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передачи Объекта в доверительное управление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целесообразности передачи объекта в доверительное управление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21"/>
          <w:p>
            <w:pPr>
              <w:spacing w:after="20"/>
              <w:ind w:left="20"/>
              <w:jc w:val="both"/>
            </w:pPr>
            <w:r>
              <w:rPr>
                <w:rFonts w:ascii="Times New Roman"/>
                <w:b w:val="false"/>
                <w:i w:val="false"/>
                <w:color w:val="000000"/>
                <w:sz w:val="20"/>
              </w:rPr>
              <w:t>
- освобождает государственный орган от выполнения несвойственных ему функций;</w:t>
            </w:r>
          </w:p>
          <w:bookmarkEnd w:id="321"/>
          <w:p>
            <w:pPr>
              <w:spacing w:after="20"/>
              <w:ind w:left="20"/>
              <w:jc w:val="both"/>
            </w:pPr>
            <w:r>
              <w:rPr>
                <w:rFonts w:ascii="Times New Roman"/>
                <w:b w:val="false"/>
                <w:i w:val="false"/>
                <w:color w:val="000000"/>
                <w:sz w:val="20"/>
              </w:rPr>
              <w:t>
</w:t>
            </w:r>
            <w:r>
              <w:rPr>
                <w:rFonts w:ascii="Times New Roman"/>
                <w:b w:val="false"/>
                <w:i w:val="false"/>
                <w:color w:val="000000"/>
                <w:sz w:val="20"/>
              </w:rPr>
              <w:t>- сокращает расходы государственного органа на содержание и обслуживание инженерных коммуникаций, персонала, специальной техники и недвижимого имущества;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сохраняет право собственности на имущество.</w:t>
            </w:r>
          </w:p>
          <w:p>
            <w:pPr>
              <w:spacing w:after="20"/>
              <w:ind w:left="20"/>
              <w:jc w:val="both"/>
            </w:pPr>
            <w:r>
              <w:rPr>
                <w:rFonts w:ascii="Times New Roman"/>
                <w:b w:val="false"/>
                <w:i w:val="false"/>
                <w:color w:val="000000"/>
                <w:sz w:val="20"/>
              </w:rPr>
              <w:t>
- качественные услуги и своевременное обеспечение населения района - Услуги полигона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по установлению условий передачи объекта в доверительное управление с правом или без права последующей продажи и требований к участникам тендера;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22"/>
          <w:p>
            <w:pPr>
              <w:spacing w:after="20"/>
              <w:ind w:left="20"/>
              <w:jc w:val="both"/>
            </w:pPr>
            <w:r>
              <w:rPr>
                <w:rFonts w:ascii="Times New Roman"/>
                <w:b w:val="false"/>
                <w:i w:val="false"/>
                <w:color w:val="000000"/>
                <w:sz w:val="20"/>
              </w:rPr>
              <w:t>
Организация следующих мероприятий:</w:t>
            </w:r>
          </w:p>
          <w:bookmarkEnd w:id="322"/>
          <w:p>
            <w:pPr>
              <w:spacing w:after="20"/>
              <w:ind w:left="20"/>
              <w:jc w:val="both"/>
            </w:pPr>
            <w:r>
              <w:rPr>
                <w:rFonts w:ascii="Times New Roman"/>
                <w:b w:val="false"/>
                <w:i w:val="false"/>
                <w:color w:val="000000"/>
                <w:sz w:val="20"/>
              </w:rPr>
              <w:t>
- Устройство захороненных полигонов ТБО и навозохранилища с противофильтрационным устройством дна на площадке, выделенной резервной территорией, земляного вала по периметру и водоотводного (горного) канала с внешней стороны вала; обустройство административно-хозяйственной зоны, бытового здания, склада, дезинфекционной ванны с КПП; монтаж туалета, противопожарного резервуара, электрическим освещением в соответствии со СНиП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планируемых доходов и расходов от доверительного управления объектом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23"/>
          <w:p>
            <w:pPr>
              <w:spacing w:after="20"/>
              <w:ind w:left="20"/>
              <w:jc w:val="both"/>
            </w:pPr>
            <w:r>
              <w:rPr>
                <w:rFonts w:ascii="Times New Roman"/>
                <w:b w:val="false"/>
                <w:i w:val="false"/>
                <w:color w:val="000000"/>
                <w:sz w:val="20"/>
              </w:rPr>
              <w:t>
Расчеты, планируемые доходы и расходы от доверительного управления объектом производились в соответствии с действующими тарифами, утвержденными решением районного маслихата.</w:t>
            </w:r>
          </w:p>
          <w:bookmarkEnd w:id="323"/>
          <w:p>
            <w:pPr>
              <w:spacing w:after="20"/>
              <w:ind w:left="20"/>
              <w:jc w:val="both"/>
            </w:pPr>
            <w:r>
              <w:rPr>
                <w:rFonts w:ascii="Times New Roman"/>
                <w:b w:val="false"/>
                <w:i w:val="false"/>
                <w:color w:val="000000"/>
                <w:sz w:val="20"/>
              </w:rPr>
              <w:t>
Расчеты приведены в приложении.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по установлению предельного размера вознаграждения (в процентном отношении к чистому доходу учредителя от доверительного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передаче объекта в доверительное управление без права последующего выкупа 10% штук устанавливает предельный размер вознаграждения (в процентном отношении к чистому доходу учредителя от доверительного управления). При необходимости инвестировать объекты.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по определению источника возмещения необходимых расходов доверительного управляющего при осуществлении доверительного управления в соответствии с пунктом 3-2 настоящих Правил.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24"/>
          <w:p>
            <w:pPr>
              <w:spacing w:after="20"/>
              <w:ind w:left="20"/>
              <w:jc w:val="both"/>
            </w:pPr>
            <w:r>
              <w:rPr>
                <w:rFonts w:ascii="Times New Roman"/>
                <w:b w:val="false"/>
                <w:i w:val="false"/>
                <w:color w:val="000000"/>
                <w:sz w:val="20"/>
              </w:rPr>
              <w:t>
Привлечение собственных или заемных средств доверительного управляющего без передачи объекта (полигона) в залог. Доверительный управляющий не вправе передавать полигон твердых бытовых отходов в залог.</w:t>
            </w:r>
          </w:p>
          <w:bookmarkEnd w:id="324"/>
          <w:p>
            <w:pPr>
              <w:spacing w:after="20"/>
              <w:ind w:left="20"/>
              <w:jc w:val="both"/>
            </w:pPr>
            <w:r>
              <w:rPr>
                <w:rFonts w:ascii="Times New Roman"/>
                <w:b w:val="false"/>
                <w:i w:val="false"/>
                <w:color w:val="000000"/>
                <w:sz w:val="20"/>
              </w:rPr>
              <w:t>
</w:t>
            </w:r>
            <w:r>
              <w:rPr>
                <w:rFonts w:ascii="Times New Roman"/>
                <w:b w:val="false"/>
                <w:i w:val="false"/>
                <w:color w:val="000000"/>
                <w:sz w:val="20"/>
              </w:rPr>
              <w:t>В соответствии с приказом Министра национальной экономики РК от 2021.12.24 № 107</w:t>
            </w:r>
          </w:p>
          <w:p>
            <w:pPr>
              <w:spacing w:after="20"/>
              <w:ind w:left="20"/>
              <w:jc w:val="both"/>
            </w:pPr>
            <w:r>
              <w:rPr>
                <w:rFonts w:ascii="Times New Roman"/>
                <w:b w:val="false"/>
                <w:i w:val="false"/>
                <w:color w:val="000000"/>
                <w:sz w:val="20"/>
              </w:rPr>
              <w:t>
</w:t>
            </w:r>
            <w:r>
              <w:rPr>
                <w:rFonts w:ascii="Times New Roman"/>
                <w:b w:val="false"/>
                <w:i w:val="false"/>
                <w:color w:val="000000"/>
                <w:sz w:val="20"/>
              </w:rPr>
              <w:t>3-2. Возмещение необходимых расходов, произведенных доверительным управляющим при доверительном управлении имуществом, осуществляется: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по объектам, переданным в доверительное управление без права последующего выкупа, за счет доходов от использования доверительного имущества или за счет средств, предусмотренных в бюджете по текущей бюджетной программе соответствующего администратора бюджетной программы.</w:t>
            </w:r>
          </w:p>
          <w:p>
            <w:pPr>
              <w:spacing w:after="20"/>
              <w:ind w:left="20"/>
              <w:jc w:val="both"/>
            </w:pPr>
            <w:r>
              <w:rPr>
                <w:rFonts w:ascii="Times New Roman"/>
                <w:b w:val="false"/>
                <w:i w:val="false"/>
                <w:color w:val="000000"/>
                <w:sz w:val="20"/>
              </w:rPr>
              <w:t>
</w:t>
            </w:r>
            <w:r>
              <w:rPr>
                <w:rFonts w:ascii="Times New Roman"/>
                <w:b w:val="false"/>
                <w:i w:val="false"/>
                <w:color w:val="000000"/>
                <w:sz w:val="20"/>
              </w:rPr>
              <w:t>Возмещение за счет бюджетных средств необходимых расходов, произведенных доверительным управляющим при доверительном управлении имуществом при передаче объекта в доверительное управление без права последующего выкупа, осуществляется соответствующими администраторами бюджетных программ в порядке, установленном бюджетным законодательством РК.</w:t>
            </w:r>
          </w:p>
          <w:p>
            <w:pPr>
              <w:spacing w:after="20"/>
              <w:ind w:left="20"/>
              <w:jc w:val="both"/>
            </w:pPr>
            <w:r>
              <w:rPr>
                <w:rFonts w:ascii="Times New Roman"/>
                <w:b w:val="false"/>
                <w:i w:val="false"/>
                <w:color w:val="000000"/>
                <w:sz w:val="20"/>
              </w:rPr>
              <w:t>
Однако это не означает, что администратор бюджетных программ обязан возместить затраты доверительному управляющему, если это предусмотрено бюджетом по текущей бюджетной программе соответствующего администратора бюджетной программы. Договор доверительного управления государственным имуществом о 75-бап.Мемлекеттік имуществе Закон Республики Казахстан от 1 марта 2011 года № 413-IV 8. Доверительный управляющий имеет право на возмещение необходимых расходов, произведенных им при доверительном управлении государственным имуществом, в порядке, установленном бюджетным законодательством Республики Казахстан и договором доверительного управления государственным имуществом.</w:t>
            </w:r>
          </w:p>
        </w:tc>
      </w:tr>
    </w:tbl>
    <w:bookmarkStart w:name="z396" w:id="325"/>
    <w:p>
      <w:pPr>
        <w:spacing w:after="0"/>
        <w:ind w:left="0"/>
        <w:jc w:val="both"/>
      </w:pPr>
      <w:r>
        <w:rPr>
          <w:rFonts w:ascii="Times New Roman"/>
          <w:b w:val="false"/>
          <w:i w:val="false"/>
          <w:color w:val="000000"/>
          <w:sz w:val="28"/>
        </w:rPr>
        <w:t xml:space="preserve">
      Имеется в законодательстве возможность передачи полигона по приему ТБО в доверительное управление без права выкупа. </w:t>
      </w:r>
    </w:p>
    <w:bookmarkEnd w:id="325"/>
    <w:bookmarkStart w:name="z397" w:id="326"/>
    <w:p>
      <w:pPr>
        <w:spacing w:after="0"/>
        <w:ind w:left="0"/>
        <w:jc w:val="both"/>
      </w:pPr>
      <w:r>
        <w:rPr>
          <w:rFonts w:ascii="Times New Roman"/>
          <w:b w:val="false"/>
          <w:i w:val="false"/>
          <w:color w:val="000000"/>
          <w:sz w:val="28"/>
        </w:rPr>
        <w:t>
      Обоснования целесообразности передачи объекта в доверительное управление освобождает государственный орган от выполнения несвойственных ему функции:</w:t>
      </w:r>
    </w:p>
    <w:bookmarkEnd w:id="326"/>
    <w:bookmarkStart w:name="z398" w:id="327"/>
    <w:p>
      <w:pPr>
        <w:spacing w:after="0"/>
        <w:ind w:left="0"/>
        <w:jc w:val="both"/>
      </w:pPr>
      <w:r>
        <w:rPr>
          <w:rFonts w:ascii="Times New Roman"/>
          <w:b w:val="false"/>
          <w:i w:val="false"/>
          <w:color w:val="000000"/>
          <w:sz w:val="28"/>
        </w:rPr>
        <w:t>
      -сокращает расходы государственного органа на содержание персонала, специальной техники и недвижимого имущества предназначенных для содержания и обслуживания инженерных коммуникаций;</w:t>
      </w:r>
    </w:p>
    <w:bookmarkEnd w:id="327"/>
    <w:bookmarkStart w:name="z399" w:id="328"/>
    <w:p>
      <w:pPr>
        <w:spacing w:after="0"/>
        <w:ind w:left="0"/>
        <w:jc w:val="both"/>
      </w:pPr>
      <w:r>
        <w:rPr>
          <w:rFonts w:ascii="Times New Roman"/>
          <w:b w:val="false"/>
          <w:i w:val="false"/>
          <w:color w:val="000000"/>
          <w:sz w:val="28"/>
        </w:rPr>
        <w:t>
      -сохраняет право собственности на имущество;</w:t>
      </w:r>
    </w:p>
    <w:bookmarkEnd w:id="328"/>
    <w:bookmarkStart w:name="z400" w:id="329"/>
    <w:p>
      <w:pPr>
        <w:spacing w:after="0"/>
        <w:ind w:left="0"/>
        <w:jc w:val="both"/>
      </w:pPr>
      <w:r>
        <w:rPr>
          <w:rFonts w:ascii="Times New Roman"/>
          <w:b w:val="false"/>
          <w:i w:val="false"/>
          <w:color w:val="000000"/>
          <w:sz w:val="28"/>
        </w:rPr>
        <w:t>
      -своевременное обеспечение жителей района качественными услугами – услуги полигона.</w:t>
      </w:r>
    </w:p>
    <w:bookmarkEnd w:id="329"/>
    <w:bookmarkStart w:name="z401" w:id="330"/>
    <w:p>
      <w:pPr>
        <w:spacing w:after="0"/>
        <w:ind w:left="0"/>
        <w:jc w:val="both"/>
      </w:pPr>
      <w:r>
        <w:rPr>
          <w:rFonts w:ascii="Times New Roman"/>
          <w:b w:val="false"/>
          <w:i w:val="false"/>
          <w:color w:val="000000"/>
          <w:sz w:val="28"/>
        </w:rPr>
        <w:t>
      Предложения по установлению условий передачи объекта в доверительное управление с правом или без права последующего выкупа и требований к участникам тендера.</w:t>
      </w:r>
    </w:p>
    <w:bookmarkEnd w:id="330"/>
    <w:bookmarkStart w:name="z402" w:id="331"/>
    <w:p>
      <w:pPr>
        <w:spacing w:after="0"/>
        <w:ind w:left="0"/>
        <w:jc w:val="both"/>
      </w:pPr>
      <w:r>
        <w:rPr>
          <w:rFonts w:ascii="Times New Roman"/>
          <w:b w:val="false"/>
          <w:i w:val="false"/>
          <w:color w:val="000000"/>
          <w:sz w:val="28"/>
        </w:rPr>
        <w:t>
      Организация следующих мероприятий:</w:t>
      </w:r>
    </w:p>
    <w:bookmarkEnd w:id="331"/>
    <w:bookmarkStart w:name="z403" w:id="332"/>
    <w:p>
      <w:pPr>
        <w:spacing w:after="0"/>
        <w:ind w:left="0"/>
        <w:jc w:val="both"/>
      </w:pPr>
      <w:r>
        <w:rPr>
          <w:rFonts w:ascii="Times New Roman"/>
          <w:b w:val="false"/>
          <w:i w:val="false"/>
          <w:color w:val="000000"/>
          <w:sz w:val="28"/>
        </w:rPr>
        <w:t>
      -Устройство на площади 2 га, разделҰнных резервной территорией, заглубленных полигонов ТБО и навозохранилища с устройством противофильтрационного покрытия дна, устройством земляного вала по периметру и водоотводной (нагорной) канавы с внешней стороны вала; обустройство административно- хозяйственной зоны с КПП, бытовое здание, склад, дезинфицирующей ванной; туалетом, монтажом противопожарного резервуара, электроосвещением в соответствии с СНИП.</w:t>
      </w:r>
    </w:p>
    <w:bookmarkEnd w:id="332"/>
    <w:bookmarkStart w:name="z404" w:id="333"/>
    <w:p>
      <w:pPr>
        <w:spacing w:after="0"/>
        <w:ind w:left="0"/>
        <w:jc w:val="both"/>
      </w:pPr>
      <w:r>
        <w:rPr>
          <w:rFonts w:ascii="Times New Roman"/>
          <w:b w:val="false"/>
          <w:i w:val="false"/>
          <w:color w:val="000000"/>
          <w:sz w:val="28"/>
        </w:rPr>
        <w:t>
      Предложения по установлению предельного размера вознаграждения (в процентном соотношении к чистому доходу от доверительного управления учредителя): при передаче объекта в доверительное управление без права последующего выкупа устанавливает предельный размер вознаграждения (в процентном соотношении к чистому доходу от доверительного управления учредителя), составляющий не более 10% при необходимости вложения в содержание объекта.</w:t>
      </w:r>
    </w:p>
    <w:bookmarkEnd w:id="333"/>
    <w:bookmarkStart w:name="z405" w:id="334"/>
    <w:p>
      <w:pPr>
        <w:spacing w:after="0"/>
        <w:ind w:left="0"/>
        <w:jc w:val="both"/>
      </w:pPr>
      <w:r>
        <w:rPr>
          <w:rFonts w:ascii="Times New Roman"/>
          <w:b w:val="false"/>
          <w:i w:val="false"/>
          <w:color w:val="000000"/>
          <w:sz w:val="28"/>
        </w:rPr>
        <w:t>
      Предложения по установлению источника возмещения необходимых расходов доверительного управляющего при осуществлении им доверительного управления в соответствии с пунктом Правил:</w:t>
      </w:r>
    </w:p>
    <w:bookmarkEnd w:id="334"/>
    <w:bookmarkStart w:name="z406" w:id="335"/>
    <w:p>
      <w:pPr>
        <w:spacing w:after="0"/>
        <w:ind w:left="0"/>
        <w:jc w:val="both"/>
      </w:pPr>
      <w:r>
        <w:rPr>
          <w:rFonts w:ascii="Times New Roman"/>
          <w:b w:val="false"/>
          <w:i w:val="false"/>
          <w:color w:val="000000"/>
          <w:sz w:val="28"/>
        </w:rPr>
        <w:t>
      Собственные или привлечение заемных средств доверительного управляющего без передачи в залог объекта (полигона). Доверительный управляющий не имеет права передавать в залог Полигон твердых бытовых отходов.</w:t>
      </w:r>
    </w:p>
    <w:bookmarkEnd w:id="335"/>
    <w:bookmarkStart w:name="z407" w:id="336"/>
    <w:p>
      <w:pPr>
        <w:spacing w:after="0"/>
        <w:ind w:left="0"/>
        <w:jc w:val="both"/>
      </w:pPr>
      <w:r>
        <w:rPr>
          <w:rFonts w:ascii="Times New Roman"/>
          <w:b w:val="false"/>
          <w:i w:val="false"/>
          <w:color w:val="000000"/>
          <w:sz w:val="28"/>
        </w:rPr>
        <w:t>
      Согласно приказа Министра национальной экономики РК от 24.12.2021 № 107 3-2. Возмещение необходимых расходов доверительного управляющего, произведенных им при доверительном управлении имуществом, осуществляется:</w:t>
      </w:r>
    </w:p>
    <w:bookmarkEnd w:id="336"/>
    <w:bookmarkStart w:name="z408" w:id="337"/>
    <w:p>
      <w:pPr>
        <w:spacing w:after="0"/>
        <w:ind w:left="0"/>
        <w:jc w:val="both"/>
      </w:pPr>
      <w:r>
        <w:rPr>
          <w:rFonts w:ascii="Times New Roman"/>
          <w:b w:val="false"/>
          <w:i w:val="false"/>
          <w:color w:val="000000"/>
          <w:sz w:val="28"/>
        </w:rPr>
        <w:t>
      1) по объектам, переданным в доверительное управление без права последующего выкупа, за счет доходов от использования доверенного имущества или за счет средств, предусмотренных в бюджете по текущей бюджетной программе соответствующего администратора бюджетной программы.</w:t>
      </w:r>
    </w:p>
    <w:bookmarkEnd w:id="337"/>
    <w:bookmarkStart w:name="z409" w:id="338"/>
    <w:p>
      <w:pPr>
        <w:spacing w:after="0"/>
        <w:ind w:left="0"/>
        <w:jc w:val="both"/>
      </w:pPr>
      <w:r>
        <w:rPr>
          <w:rFonts w:ascii="Times New Roman"/>
          <w:b w:val="false"/>
          <w:i w:val="false"/>
          <w:color w:val="000000"/>
          <w:sz w:val="28"/>
        </w:rPr>
        <w:t>
      При передаче объекта в доверительное управление без права последующего выкупа возмещение необходимых расходов доверительного управляющего, произведенных им при доверительном управлении имуществом, за счет бюджетных средств осуществляются соответствующими администраторами бюджетных программ в порядке, установленном бюджетным законодательством РК.</w:t>
      </w:r>
    </w:p>
    <w:bookmarkEnd w:id="338"/>
    <w:bookmarkStart w:name="z410" w:id="339"/>
    <w:p>
      <w:pPr>
        <w:spacing w:after="0"/>
        <w:ind w:left="0"/>
        <w:jc w:val="both"/>
      </w:pPr>
      <w:r>
        <w:rPr>
          <w:rFonts w:ascii="Times New Roman"/>
          <w:b w:val="false"/>
          <w:i w:val="false"/>
          <w:color w:val="000000"/>
          <w:sz w:val="28"/>
        </w:rPr>
        <w:t>
      Однако это не означает, что администратор бюджетных программ обязан возмещать расходов доверительного управляющего, возмещение возможно только если предусмотрены в бюджете по текущей бюджетной программе соответствующего администратора бюджетной программы.</w:t>
      </w:r>
    </w:p>
    <w:bookmarkEnd w:id="339"/>
    <w:bookmarkStart w:name="z411" w:id="340"/>
    <w:p>
      <w:pPr>
        <w:spacing w:after="0"/>
        <w:ind w:left="0"/>
        <w:jc w:val="both"/>
      </w:pPr>
      <w:r>
        <w:rPr>
          <w:rFonts w:ascii="Times New Roman"/>
          <w:b w:val="false"/>
          <w:i w:val="false"/>
          <w:color w:val="000000"/>
          <w:sz w:val="28"/>
        </w:rPr>
        <w:t>
      Об утверждении Правил передачи государственного имущества в доверительное управление и Типового договора доверительного управления государственным имуществом</w:t>
      </w:r>
    </w:p>
    <w:bookmarkEnd w:id="3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16 января 2015 года № 17 (зарегистрирован в Министерстве юстиции Республики Казахстан 21 января 2015 года № 10111) доверительный управляющий имеет право на возмещение необходимых расходов, произведенных им при доверительном управлении государственным имуществом, в порядке, установленном бюджетным законодательством Республики Казахстан и договором доверительного управления государственным имуществом.</w:t>
      </w:r>
    </w:p>
    <w:bookmarkStart w:name="z413" w:id="341"/>
    <w:p>
      <w:pPr>
        <w:spacing w:after="0"/>
        <w:ind w:left="0"/>
        <w:jc w:val="both"/>
      </w:pPr>
      <w:r>
        <w:rPr>
          <w:rFonts w:ascii="Times New Roman"/>
          <w:b w:val="false"/>
          <w:i w:val="false"/>
          <w:color w:val="000000"/>
          <w:sz w:val="28"/>
        </w:rPr>
        <w:t>
      Предложения по установлению предельного размера вознаграждения (в процентном соотношении к чистому доходу от доверительного управления учредителя):</w:t>
      </w:r>
    </w:p>
    <w:bookmarkEnd w:id="341"/>
    <w:bookmarkStart w:name="z414" w:id="342"/>
    <w:p>
      <w:pPr>
        <w:spacing w:after="0"/>
        <w:ind w:left="0"/>
        <w:jc w:val="both"/>
      </w:pPr>
      <w:r>
        <w:rPr>
          <w:rFonts w:ascii="Times New Roman"/>
          <w:b w:val="false"/>
          <w:i w:val="false"/>
          <w:color w:val="000000"/>
          <w:sz w:val="28"/>
        </w:rPr>
        <w:t>
      - вознаграждение в размере 10% от чистой прибыли от управления объектом</w:t>
      </w:r>
    </w:p>
    <w:bookmarkEnd w:id="342"/>
    <w:bookmarkStart w:name="z415" w:id="343"/>
    <w:p>
      <w:pPr>
        <w:spacing w:after="0"/>
        <w:ind w:left="0"/>
        <w:jc w:val="both"/>
      </w:pPr>
      <w:r>
        <w:rPr>
          <w:rFonts w:ascii="Times New Roman"/>
          <w:b w:val="false"/>
          <w:i w:val="false"/>
          <w:color w:val="000000"/>
          <w:sz w:val="28"/>
        </w:rPr>
        <w:t xml:space="preserve">
      Предложения по установлению источника возмещения необходимых расходов доверительного управляющего при осуществлении им доверительного управления без права последующего выкупа. </w:t>
      </w:r>
    </w:p>
    <w:bookmarkEnd w:id="343"/>
    <w:bookmarkStart w:name="z416" w:id="344"/>
    <w:p>
      <w:pPr>
        <w:spacing w:after="0"/>
        <w:ind w:left="0"/>
        <w:jc w:val="both"/>
      </w:pPr>
      <w:r>
        <w:rPr>
          <w:rFonts w:ascii="Times New Roman"/>
          <w:b w:val="false"/>
          <w:i w:val="false"/>
          <w:color w:val="000000"/>
          <w:sz w:val="28"/>
        </w:rPr>
        <w:t>
      Согласно приказа Министра национальной экономики РК от 24.12.2021 № 107 3-2. Возмещение необходимых расходов доверительного управляющего, произведенных им при доверительном управлении имуществом, осуществляется:</w:t>
      </w:r>
    </w:p>
    <w:bookmarkEnd w:id="344"/>
    <w:bookmarkStart w:name="z417" w:id="345"/>
    <w:p>
      <w:pPr>
        <w:spacing w:after="0"/>
        <w:ind w:left="0"/>
        <w:jc w:val="both"/>
      </w:pPr>
      <w:r>
        <w:rPr>
          <w:rFonts w:ascii="Times New Roman"/>
          <w:b w:val="false"/>
          <w:i w:val="false"/>
          <w:color w:val="000000"/>
          <w:sz w:val="28"/>
        </w:rPr>
        <w:t>
      1) по объектам, переданным в доверительное управление без права последующего выкупа, за счет доходов от использования доверенного имущества или за счет средств, предусмотренных в бюджете по текущей бюджетной программе соответствующего администратора бюджетной программы.</w:t>
      </w:r>
    </w:p>
    <w:bookmarkEnd w:id="345"/>
    <w:bookmarkStart w:name="z418" w:id="346"/>
    <w:p>
      <w:pPr>
        <w:spacing w:after="0"/>
        <w:ind w:left="0"/>
        <w:jc w:val="both"/>
      </w:pPr>
      <w:r>
        <w:rPr>
          <w:rFonts w:ascii="Times New Roman"/>
          <w:b w:val="false"/>
          <w:i w:val="false"/>
          <w:color w:val="000000"/>
          <w:sz w:val="28"/>
        </w:rPr>
        <w:t>
      При передаче объекта в доверительное управление без права последующего выкупа возмещение необходимых расходов доверительного управляющего, произведенных им при доверительном управлении имуществом, за счет бюджетных средств осуществляются соответствующими администраторами бюджетных программ в порядке, установленном бюджетным законодательством РК.</w:t>
      </w:r>
    </w:p>
    <w:bookmarkEnd w:id="346"/>
    <w:bookmarkStart w:name="z419" w:id="347"/>
    <w:p>
      <w:pPr>
        <w:spacing w:after="0"/>
        <w:ind w:left="0"/>
        <w:jc w:val="both"/>
      </w:pPr>
      <w:r>
        <w:rPr>
          <w:rFonts w:ascii="Times New Roman"/>
          <w:b w:val="false"/>
          <w:i w:val="false"/>
          <w:color w:val="000000"/>
          <w:sz w:val="28"/>
        </w:rPr>
        <w:t>
      Требования к участникам тендера:</w:t>
      </w:r>
    </w:p>
    <w:bookmarkEnd w:id="347"/>
    <w:bookmarkStart w:name="z420" w:id="348"/>
    <w:p>
      <w:pPr>
        <w:spacing w:after="0"/>
        <w:ind w:left="0"/>
        <w:jc w:val="both"/>
      </w:pPr>
      <w:r>
        <w:rPr>
          <w:rFonts w:ascii="Times New Roman"/>
          <w:b w:val="false"/>
          <w:i w:val="false"/>
          <w:color w:val="000000"/>
          <w:sz w:val="28"/>
        </w:rPr>
        <w:t>
      1. Объект передается в доверительное управление Доверительному управляющему в порядке и на условиях, предусмотренных законодательством Республики Казахстан и Договором доверительного управления.</w:t>
      </w:r>
    </w:p>
    <w:bookmarkEnd w:id="348"/>
    <w:bookmarkStart w:name="z421" w:id="349"/>
    <w:p>
      <w:pPr>
        <w:spacing w:after="0"/>
        <w:ind w:left="0"/>
        <w:jc w:val="both"/>
      </w:pPr>
      <w:r>
        <w:rPr>
          <w:rFonts w:ascii="Times New Roman"/>
          <w:b w:val="false"/>
          <w:i w:val="false"/>
          <w:color w:val="000000"/>
          <w:sz w:val="28"/>
        </w:rPr>
        <w:t>
      2. Доверительный управляющий осуществляет доверительное управление Объектом без права отчуждения и передачи его в залог.</w:t>
      </w:r>
    </w:p>
    <w:bookmarkEnd w:id="3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Доверительный управляющий должен иметь в наличии специализированную технику для проведения обслуживания, содержания (круглосуточно, круглогодично) и выполнения текущих ремонтов в весенне-летний период согласно </w:t>
      </w:r>
      <w:r>
        <w:rPr>
          <w:rFonts w:ascii="Times New Roman"/>
          <w:b w:val="false"/>
          <w:i w:val="false"/>
          <w:color w:val="000000"/>
          <w:sz w:val="28"/>
        </w:rPr>
        <w:t>Приложения 2</w:t>
      </w:r>
      <w:r>
        <w:rPr>
          <w:rFonts w:ascii="Times New Roman"/>
          <w:b w:val="false"/>
          <w:i w:val="false"/>
          <w:color w:val="000000"/>
          <w:sz w:val="28"/>
        </w:rPr>
        <w:t>. (План приема ТБО и рекультивации на полигоне ( СНиП 1.04.-15-2013);</w:t>
      </w:r>
    </w:p>
    <w:bookmarkStart w:name="z423" w:id="350"/>
    <w:p>
      <w:pPr>
        <w:spacing w:after="0"/>
        <w:ind w:left="0"/>
        <w:jc w:val="both"/>
      </w:pPr>
      <w:r>
        <w:rPr>
          <w:rFonts w:ascii="Times New Roman"/>
          <w:b w:val="false"/>
          <w:i w:val="false"/>
          <w:color w:val="000000"/>
          <w:sz w:val="28"/>
        </w:rPr>
        <w:t>
      4. Доверительный управляющий должен иметь в наличии штат инженерно- технических работников и рабочего персонала, имеющих квалификацию и аттестацию согласно выполняемого вида работ;</w:t>
      </w:r>
    </w:p>
    <w:bookmarkEnd w:id="350"/>
    <w:bookmarkStart w:name="z424" w:id="351"/>
    <w:p>
      <w:pPr>
        <w:spacing w:after="0"/>
        <w:ind w:left="0"/>
        <w:jc w:val="both"/>
      </w:pPr>
      <w:r>
        <w:rPr>
          <w:rFonts w:ascii="Times New Roman"/>
          <w:b w:val="false"/>
          <w:i w:val="false"/>
          <w:color w:val="000000"/>
          <w:sz w:val="28"/>
        </w:rPr>
        <w:t xml:space="preserve">
      В случае признания конкурса о передаче в доверительное управление объекта состоявшимся, победителю конкурса необходимо: </w:t>
      </w:r>
    </w:p>
    <w:bookmarkEnd w:id="351"/>
    <w:bookmarkStart w:name="z425" w:id="352"/>
    <w:p>
      <w:pPr>
        <w:spacing w:after="0"/>
        <w:ind w:left="0"/>
        <w:jc w:val="both"/>
      </w:pPr>
      <w:r>
        <w:rPr>
          <w:rFonts w:ascii="Times New Roman"/>
          <w:b w:val="false"/>
          <w:i w:val="false"/>
          <w:color w:val="000000"/>
          <w:sz w:val="28"/>
        </w:rPr>
        <w:t>
      1. Провести работы по согласованию тарифов на услуги полигона - предоставляемые коммунальные услуги в Департаменте комитета по регулированию естественных монополий, защите конкуренции и прав потребителей по Кызылординской области согласно действующего законодательства.</w:t>
      </w:r>
    </w:p>
    <w:bookmarkEnd w:id="352"/>
    <w:bookmarkStart w:name="z426" w:id="353"/>
    <w:p>
      <w:pPr>
        <w:spacing w:after="0"/>
        <w:ind w:left="0"/>
        <w:jc w:val="both"/>
      </w:pPr>
      <w:r>
        <w:rPr>
          <w:rFonts w:ascii="Times New Roman"/>
          <w:b w:val="false"/>
          <w:i w:val="false"/>
          <w:color w:val="000000"/>
          <w:sz w:val="28"/>
        </w:rPr>
        <w:t>
      2. Обеспечить Гарантийный взнос для участия в тендере или закрытом тендере устанавливается для каждого объекта отдельно, в случае передачи объекта в доверительное управление:</w:t>
      </w:r>
    </w:p>
    <w:bookmarkEnd w:id="353"/>
    <w:bookmarkStart w:name="z427" w:id="354"/>
    <w:p>
      <w:pPr>
        <w:spacing w:after="0"/>
        <w:ind w:left="0"/>
        <w:jc w:val="both"/>
      </w:pPr>
      <w:r>
        <w:rPr>
          <w:rFonts w:ascii="Times New Roman"/>
          <w:b w:val="false"/>
          <w:i w:val="false"/>
          <w:color w:val="000000"/>
          <w:sz w:val="28"/>
        </w:rPr>
        <w:t>
      2.1. с правом последующего выкупа в размере пятнадцати процентов от его начальной цены;</w:t>
      </w:r>
    </w:p>
    <w:bookmarkEnd w:id="354"/>
    <w:bookmarkStart w:name="z428" w:id="355"/>
    <w:p>
      <w:pPr>
        <w:spacing w:after="0"/>
        <w:ind w:left="0"/>
        <w:jc w:val="both"/>
      </w:pPr>
      <w:r>
        <w:rPr>
          <w:rFonts w:ascii="Times New Roman"/>
          <w:b w:val="false"/>
          <w:i w:val="false"/>
          <w:color w:val="000000"/>
          <w:sz w:val="28"/>
        </w:rPr>
        <w:t>
      2.2. без права последующего выкупа в размере трех процентов от его балансовой стоимости. На основании Приказа Министра национальной экономики Республики Казахстан от 16 января 2015 года № 1 "Об утверждении Правил передачи государственного имущества в доверительное управление и Типового договора доверительного управления государственным имуществом".</w:t>
      </w:r>
    </w:p>
    <w:bookmarkEnd w:id="355"/>
    <w:bookmarkStart w:name="z429" w:id="356"/>
    <w:p>
      <w:pPr>
        <w:spacing w:after="0"/>
        <w:ind w:left="0"/>
        <w:jc w:val="both"/>
      </w:pPr>
      <w:r>
        <w:rPr>
          <w:rFonts w:ascii="Times New Roman"/>
          <w:b w:val="false"/>
          <w:i w:val="false"/>
          <w:color w:val="000000"/>
          <w:sz w:val="28"/>
        </w:rPr>
        <w:t>
      3. Доверительный управляющий содержать объект доверительного управления, а также прилегающую территорию к объекту в соответствии с действующими санитарно-гигиеническими нормами, обеспечить дезинфекцию и дератизацию;</w:t>
      </w:r>
    </w:p>
    <w:bookmarkEnd w:id="356"/>
    <w:bookmarkStart w:name="z430" w:id="357"/>
    <w:p>
      <w:pPr>
        <w:spacing w:after="0"/>
        <w:ind w:left="0"/>
        <w:jc w:val="both"/>
      </w:pPr>
      <w:r>
        <w:rPr>
          <w:rFonts w:ascii="Times New Roman"/>
          <w:b w:val="false"/>
          <w:i w:val="false"/>
          <w:color w:val="000000"/>
          <w:sz w:val="28"/>
        </w:rPr>
        <w:t>
      4. Доверительный управляющий содержать объект доверительного управления, а также прилегающую территорию к объекту в соответствии с действующими санитарно-гигиеническими нормами, обеспечить дезинфекцию и дератизацию;</w:t>
      </w:r>
    </w:p>
    <w:bookmarkEnd w:id="357"/>
    <w:bookmarkStart w:name="z431" w:id="358"/>
    <w:p>
      <w:pPr>
        <w:spacing w:after="0"/>
        <w:ind w:left="0"/>
        <w:jc w:val="both"/>
      </w:pPr>
      <w:r>
        <w:rPr>
          <w:rFonts w:ascii="Times New Roman"/>
          <w:b w:val="false"/>
          <w:i w:val="false"/>
          <w:color w:val="000000"/>
          <w:sz w:val="28"/>
        </w:rPr>
        <w:t>
      5. Доверительный управляющий во время доверительного управления обязан обеспечить учет и сохранность имущества объекта в установленном законодательством Республики Казахстан порядке, в случае его повреждения или уничтожения обязан заменить равноценным имуществом;</w:t>
      </w:r>
    </w:p>
    <w:bookmarkEnd w:id="358"/>
    <w:bookmarkStart w:name="z432" w:id="359"/>
    <w:p>
      <w:pPr>
        <w:spacing w:after="0"/>
        <w:ind w:left="0"/>
        <w:jc w:val="both"/>
      </w:pPr>
      <w:r>
        <w:rPr>
          <w:rFonts w:ascii="Times New Roman"/>
          <w:b w:val="false"/>
          <w:i w:val="false"/>
          <w:color w:val="000000"/>
          <w:sz w:val="28"/>
        </w:rPr>
        <w:t xml:space="preserve">
      6. Доверительный управляющий имеет право допускать действий, способных вызвать повреждение объекта или расположенных в нем инженерных и коммуникационных сетей, и в случае необходимости обеспечивать к ним доступ эксплуатирующим организациям; </w:t>
      </w:r>
    </w:p>
    <w:bookmarkEnd w:id="359"/>
    <w:bookmarkStart w:name="z433" w:id="360"/>
    <w:p>
      <w:pPr>
        <w:spacing w:after="0"/>
        <w:ind w:left="0"/>
        <w:jc w:val="both"/>
      </w:pPr>
      <w:r>
        <w:rPr>
          <w:rFonts w:ascii="Times New Roman"/>
          <w:b w:val="false"/>
          <w:i w:val="false"/>
          <w:color w:val="000000"/>
          <w:sz w:val="28"/>
        </w:rPr>
        <w:t>
      7. Доверительный управляющий должен обеспечить строгое соблюдение правил противопожарной безопасности и по охране окружающей среды;</w:t>
      </w:r>
    </w:p>
    <w:bookmarkEnd w:id="360"/>
    <w:bookmarkStart w:name="z434" w:id="361"/>
    <w:p>
      <w:pPr>
        <w:spacing w:after="0"/>
        <w:ind w:left="0"/>
        <w:jc w:val="both"/>
      </w:pPr>
      <w:r>
        <w:rPr>
          <w:rFonts w:ascii="Times New Roman"/>
          <w:b w:val="false"/>
          <w:i w:val="false"/>
          <w:color w:val="000000"/>
          <w:sz w:val="28"/>
        </w:rPr>
        <w:t>
      8. Доверительный управляющий обязан обеспечить исполнение всех договорных обязательств по объекту доверительного управления, согласно нормативным актам;</w:t>
      </w:r>
    </w:p>
    <w:bookmarkEnd w:id="361"/>
    <w:bookmarkStart w:name="z435" w:id="362"/>
    <w:p>
      <w:pPr>
        <w:spacing w:after="0"/>
        <w:ind w:left="0"/>
        <w:jc w:val="both"/>
      </w:pPr>
      <w:r>
        <w:rPr>
          <w:rFonts w:ascii="Times New Roman"/>
          <w:b w:val="false"/>
          <w:i w:val="false"/>
          <w:color w:val="000000"/>
          <w:sz w:val="28"/>
        </w:rPr>
        <w:t>
      9. Доверительный управляющий обязан заключить договора на коммунальные и иные услуги с поставщиками напрямую; совершать сделки с переданным в доверительное управление Объектами от своего имени, указывая при этом, что он действует в качестве Доверительного управляющего.</w:t>
      </w:r>
    </w:p>
    <w:bookmarkEnd w:id="362"/>
    <w:bookmarkStart w:name="z436" w:id="363"/>
    <w:p>
      <w:pPr>
        <w:spacing w:after="0"/>
        <w:ind w:left="0"/>
        <w:jc w:val="left"/>
      </w:pPr>
      <w:r>
        <w:rPr>
          <w:rFonts w:ascii="Times New Roman"/>
          <w:b/>
          <w:i w:val="false"/>
          <w:color w:val="000000"/>
        </w:rPr>
        <w:t xml:space="preserve"> 10. НЕОБХОДИМЫЕ РЕСУРСЫ И ИСТОЧНИКИ ФИНАНСИРОВАНИЯ</w:t>
      </w:r>
    </w:p>
    <w:bookmarkEnd w:id="363"/>
    <w:bookmarkStart w:name="z437" w:id="364"/>
    <w:p>
      <w:pPr>
        <w:spacing w:after="0"/>
        <w:ind w:left="0"/>
        <w:jc w:val="both"/>
      </w:pPr>
      <w:r>
        <w:rPr>
          <w:rFonts w:ascii="Times New Roman"/>
          <w:b w:val="false"/>
          <w:i w:val="false"/>
          <w:color w:val="000000"/>
          <w:sz w:val="28"/>
        </w:rPr>
        <w:t>
      Программа финансируется за счет средств республиканского, областного бюджета, районного бюджета и внебюджетных источников.</w:t>
      </w:r>
    </w:p>
    <w:bookmarkEnd w:id="364"/>
    <w:bookmarkStart w:name="z438" w:id="365"/>
    <w:p>
      <w:pPr>
        <w:spacing w:after="0"/>
        <w:ind w:left="0"/>
        <w:jc w:val="both"/>
      </w:pPr>
      <w:r>
        <w:rPr>
          <w:rFonts w:ascii="Times New Roman"/>
          <w:b w:val="false"/>
          <w:i w:val="false"/>
          <w:color w:val="000000"/>
          <w:sz w:val="28"/>
        </w:rPr>
        <w:t>
      Программа финансируется из средств республиканского и областного бюджета в пределах сумм целевых трансфертов на развитие, предусмотренных на реализацию ее мероприятий, утвержденных в республиканском и (или) областном бюджете.</w:t>
      </w:r>
    </w:p>
    <w:bookmarkEnd w:id="365"/>
    <w:bookmarkStart w:name="z439" w:id="366"/>
    <w:p>
      <w:pPr>
        <w:spacing w:after="0"/>
        <w:ind w:left="0"/>
        <w:jc w:val="both"/>
      </w:pPr>
      <w:r>
        <w:rPr>
          <w:rFonts w:ascii="Times New Roman"/>
          <w:b w:val="false"/>
          <w:i w:val="false"/>
          <w:color w:val="000000"/>
          <w:sz w:val="28"/>
        </w:rPr>
        <w:t>
      Средства местных бюджетов, направляемые на софинансирование мероприятий Программы, определяются нормативными правовыми актами органов местного самоуправления района.</w:t>
      </w:r>
    </w:p>
    <w:bookmarkEnd w:id="366"/>
    <w:bookmarkStart w:name="z440" w:id="367"/>
    <w:p>
      <w:pPr>
        <w:spacing w:after="0"/>
        <w:ind w:left="0"/>
        <w:jc w:val="both"/>
      </w:pPr>
      <w:r>
        <w:rPr>
          <w:rFonts w:ascii="Times New Roman"/>
          <w:b w:val="false"/>
          <w:i w:val="false"/>
          <w:color w:val="000000"/>
          <w:sz w:val="28"/>
        </w:rPr>
        <w:t>
      В ходе реализации Программы объемы финансирования подлежат ежегодному уточнению с учетом реальных возможностей областного и районского бюджетов.</w:t>
      </w:r>
    </w:p>
    <w:bookmarkEnd w:id="367"/>
    <w:bookmarkStart w:name="z441" w:id="368"/>
    <w:p>
      <w:pPr>
        <w:spacing w:after="0"/>
        <w:ind w:left="0"/>
        <w:jc w:val="both"/>
      </w:pPr>
      <w:r>
        <w:rPr>
          <w:rFonts w:ascii="Times New Roman"/>
          <w:b w:val="false"/>
          <w:i w:val="false"/>
          <w:color w:val="000000"/>
          <w:sz w:val="28"/>
        </w:rPr>
        <w:t>
      Главным распорядителем денежных средств областного бюджета, направляемых на реализацию мероприятий Программы, является КГУ "Жалагашский районный отдел жилищно-коммунального хозяйства, пассажирского транспорта и автомобильных дорог". Фактические объемы финансирования по реализации мероприятий Программы на 2024-2028 года будут определены, исходя из фактических расчетов при составлении местного бюджета соответствующего года, в том числе в рамках реализации проектов по обоснованию инвестиций модернизации сектора ТБО, разработанных в рамках 040 бюджетной программы Министерства экологии Республики Казахстан "Обоснование инвестиций к проектам модернизации системы управления твердыми бытовыми отходами";</w:t>
      </w:r>
    </w:p>
    <w:bookmarkEnd w:id="368"/>
    <w:bookmarkStart w:name="z442" w:id="369"/>
    <w:p>
      <w:pPr>
        <w:spacing w:after="0"/>
        <w:ind w:left="0"/>
        <w:jc w:val="both"/>
      </w:pPr>
      <w:r>
        <w:rPr>
          <w:rFonts w:ascii="Times New Roman"/>
          <w:b w:val="false"/>
          <w:i w:val="false"/>
          <w:color w:val="000000"/>
          <w:sz w:val="28"/>
        </w:rPr>
        <w:t>
      Также будут привлекаться денежные средства инвесторов при реализации проектов на условиях государственного-частного партнерства, а также за счет средств международных финансовых институтов.</w:t>
      </w:r>
    </w:p>
    <w:bookmarkEnd w:id="369"/>
    <w:bookmarkStart w:name="z443" w:id="370"/>
    <w:p>
      <w:pPr>
        <w:spacing w:after="0"/>
        <w:ind w:left="0"/>
        <w:jc w:val="both"/>
      </w:pPr>
      <w:r>
        <w:rPr>
          <w:rFonts w:ascii="Times New Roman"/>
          <w:b w:val="false"/>
          <w:i w:val="false"/>
          <w:color w:val="000000"/>
          <w:sz w:val="28"/>
        </w:rPr>
        <w:t>
      При передаче полигона по приему ТБО в доверительное управление без права выкупа Программ частично будет финансироваться за счет доверительного управляющего.</w:t>
      </w:r>
    </w:p>
    <w:bookmarkEnd w:id="370"/>
    <w:bookmarkStart w:name="z444" w:id="371"/>
    <w:p>
      <w:pPr>
        <w:spacing w:after="0"/>
        <w:ind w:left="0"/>
        <w:jc w:val="left"/>
      </w:pPr>
      <w:r>
        <w:rPr>
          <w:rFonts w:ascii="Times New Roman"/>
          <w:b/>
          <w:i w:val="false"/>
          <w:color w:val="000000"/>
        </w:rPr>
        <w:t xml:space="preserve"> 11. Приложения:</w:t>
      </w:r>
    </w:p>
    <w:bookmarkEnd w:id="371"/>
    <w:bookmarkStart w:name="z445" w:id="372"/>
    <w:p>
      <w:pPr>
        <w:spacing w:after="0"/>
        <w:ind w:left="0"/>
        <w:jc w:val="both"/>
      </w:pPr>
      <w:r>
        <w:rPr>
          <w:rFonts w:ascii="Times New Roman"/>
          <w:b w:val="false"/>
          <w:i w:val="false"/>
          <w:color w:val="000000"/>
          <w:sz w:val="28"/>
        </w:rPr>
        <w:t>
      Приложение 1. Новые стандарты в сфере управления отходами</w:t>
      </w:r>
    </w:p>
    <w:bookmarkEnd w:id="372"/>
    <w:bookmarkStart w:name="z446" w:id="373"/>
    <w:p>
      <w:pPr>
        <w:spacing w:after="0"/>
        <w:ind w:left="0"/>
        <w:jc w:val="both"/>
      </w:pPr>
      <w:r>
        <w:rPr>
          <w:rFonts w:ascii="Times New Roman"/>
          <w:b w:val="false"/>
          <w:i w:val="false"/>
          <w:color w:val="000000"/>
          <w:sz w:val="28"/>
        </w:rPr>
        <w:t>
      Новые стандарты в сфере управления отходами. Новые стандарты разработаны с учетом последних экологических требований.</w:t>
      </w:r>
    </w:p>
    <w:bookmarkEnd w:id="3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СТ РК 3823-2022 "Отходы. Управление отходами упаковки от напитков. Требования к переработке";</w:t>
      </w:r>
    </w:p>
    <w:bookmarkStart w:name="z448" w:id="374"/>
    <w:p>
      <w:pPr>
        <w:spacing w:after="0"/>
        <w:ind w:left="0"/>
        <w:jc w:val="both"/>
      </w:pPr>
      <w:r>
        <w:rPr>
          <w:rFonts w:ascii="Times New Roman"/>
          <w:b w:val="false"/>
          <w:i w:val="false"/>
          <w:color w:val="000000"/>
          <w:sz w:val="28"/>
        </w:rPr>
        <w:t>
      2) СТ РК 3784-2022 "Отходы. Отходы бумаги и картона. Требования безопасности при управлении";</w:t>
      </w:r>
    </w:p>
    <w:bookmarkEnd w:id="374"/>
    <w:bookmarkStart w:name="z449" w:id="375"/>
    <w:p>
      <w:pPr>
        <w:spacing w:after="0"/>
        <w:ind w:left="0"/>
        <w:jc w:val="both"/>
      </w:pPr>
      <w:r>
        <w:rPr>
          <w:rFonts w:ascii="Times New Roman"/>
          <w:b w:val="false"/>
          <w:i w:val="false"/>
          <w:color w:val="000000"/>
          <w:sz w:val="28"/>
        </w:rPr>
        <w:t>
      3) СТ РК 3782-2022 "Проектирование, строительство и эксплуатации систем для сбора и отведения фильтрата и свалочного газа на высоконагружаемых полигонах 3-класса для твердых бытовых отходов".</w:t>
      </w:r>
    </w:p>
    <w:bookmarkEnd w:id="375"/>
    <w:bookmarkStart w:name="z450" w:id="376"/>
    <w:p>
      <w:pPr>
        <w:spacing w:after="0"/>
        <w:ind w:left="0"/>
        <w:jc w:val="both"/>
      </w:pPr>
      <w:r>
        <w:rPr>
          <w:rFonts w:ascii="Times New Roman"/>
          <w:b w:val="false"/>
          <w:i w:val="false"/>
          <w:color w:val="000000"/>
          <w:sz w:val="28"/>
        </w:rPr>
        <w:t>
      В таблице приведены наименования, обозначения стандартов, область применения, а также дана ссылка, где можно ознакомиться с текстом стандарта.</w:t>
      </w:r>
    </w:p>
    <w:bookmarkEnd w:id="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Обозначение/номер/наименование и ссылка на текст национального стандарта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применения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377"/>
          <w:p>
            <w:pPr>
              <w:spacing w:after="20"/>
              <w:ind w:left="20"/>
              <w:jc w:val="both"/>
            </w:pPr>
            <w:r>
              <w:rPr>
                <w:rFonts w:ascii="Times New Roman"/>
                <w:b w:val="false"/>
                <w:i w:val="false"/>
                <w:color w:val="000000"/>
                <w:sz w:val="20"/>
              </w:rPr>
              <w:t>
СТ РК 3823-2022 "Отходы. Управление отходами упаковки от напитков. Требования к переработке"</w:t>
            </w:r>
          </w:p>
          <w:bookmarkEnd w:id="377"/>
          <w:p>
            <w:pPr>
              <w:spacing w:after="20"/>
              <w:ind w:left="20"/>
              <w:jc w:val="both"/>
            </w:pPr>
            <w:r>
              <w:rPr>
                <w:rFonts w:ascii="Times New Roman"/>
                <w:b w:val="false"/>
                <w:i w:val="false"/>
                <w:color w:val="000000"/>
                <w:sz w:val="20"/>
              </w:rPr>
              <w:t>
https://new-shop.ksm.kz/catalog/STRK_3823-2022/?sphrase_id=15909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378"/>
          <w:p>
            <w:pPr>
              <w:spacing w:after="20"/>
              <w:ind w:left="20"/>
              <w:jc w:val="both"/>
            </w:pPr>
            <w:r>
              <w:rPr>
                <w:rFonts w:ascii="Times New Roman"/>
                <w:b w:val="false"/>
                <w:i w:val="false"/>
                <w:color w:val="000000"/>
                <w:sz w:val="20"/>
              </w:rPr>
              <w:t>
Стандарт устанавливает требования к операциям по управлению отходами упаковки от напитков.</w:t>
            </w:r>
          </w:p>
          <w:bookmarkEnd w:id="378"/>
          <w:p>
            <w:pPr>
              <w:spacing w:after="20"/>
              <w:ind w:left="20"/>
              <w:jc w:val="both"/>
            </w:pPr>
            <w:r>
              <w:rPr>
                <w:rFonts w:ascii="Times New Roman"/>
                <w:b w:val="false"/>
                <w:i w:val="false"/>
                <w:color w:val="000000"/>
                <w:sz w:val="20"/>
              </w:rPr>
              <w:t>
</w:t>
            </w:r>
            <w:r>
              <w:rPr>
                <w:rFonts w:ascii="Times New Roman"/>
                <w:b w:val="false"/>
                <w:i w:val="false"/>
                <w:color w:val="000000"/>
                <w:sz w:val="20"/>
              </w:rPr>
              <w:t>Стандарт распространяется на следующие виды упаковки: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 Бумажная и картонная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 Полимерная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 Металлическая упаковка;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 Стеклянная упаковка;</w:t>
            </w:r>
          </w:p>
          <w:p>
            <w:pPr>
              <w:spacing w:after="20"/>
              <w:ind w:left="20"/>
              <w:jc w:val="both"/>
            </w:pPr>
            <w:r>
              <w:rPr>
                <w:rFonts w:ascii="Times New Roman"/>
                <w:b w:val="false"/>
                <w:i w:val="false"/>
                <w:color w:val="000000"/>
                <w:sz w:val="20"/>
              </w:rPr>
              <w:t>
- Комбинированная упаковка (из комбинированных материалов).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3784-2022 "Отходы. Отходы бумаги и картона. Требования безопасности при управлении" http://shop.ksm.kz/index.php?dispatch=products.view&amp;product_id=373379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распространяется на отходы бумаги и картона и устанавливает требования безопасности при управлении ими на следующих этапах жизненного цикла: сбор, накопление, транспортировка, восстановление и удаление.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3782-2022 "Проектирование, строительство и эксплуатации систем для сбора и отведения фильтрата и свалочного газа на высоконагружаемых полигонах 3-класса для твердых бытовых отходов" https://new-shop.ksm.kz/catalog/STRK_3782-2022/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устанавливает порядок проектирования, строительства и эксплуатации систем для сбора и отведения фильтрата и свалочного газа на высоконагружаемых полигонах 3-класса для твердых бытовых отходов.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3783-2022 "Отходы. Базовые показатели для обеспечения экологической безопасности при управлении отходами" https://new-shop.ksm.kz/catalog/STRK_3783-2022/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устанавливает требования, касающиеся внедрения базовых показателей для обеспечения экологической безопасности при управлении отходами на предприятиях по утилизации и переработке отходов.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3826-2022 "Отходы. Управление отходами. Трансграничная перевозка опасных отходов" https://new-shop.ksm.kz/catalog/STRK_3826-2022/?sphrase_id=15888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устанавливает требования и принципы трансграничной перевозки опасных отходов в соответствии с Базельской конвенции о контроле за трансграничной перевозкой опасных отходов и их удалением. Распространяется на опасные отходы.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3822-2022 "Отходы. Оборудование по уничтожению и обезвреживанию опасных медицинских отходов. Общие технические требования" https://new-shop.ksm.kz/catalog/STRK_3822-2022/?sphrase_id=15919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379"/>
          <w:p>
            <w:pPr>
              <w:spacing w:after="20"/>
              <w:ind w:left="20"/>
              <w:jc w:val="both"/>
            </w:pPr>
            <w:r>
              <w:rPr>
                <w:rFonts w:ascii="Times New Roman"/>
                <w:b w:val="false"/>
                <w:i w:val="false"/>
                <w:color w:val="000000"/>
                <w:sz w:val="20"/>
              </w:rPr>
              <w:t>
Стандарт устанавливает общие технические требования к оборудованию по уничтожению и обезвреживанию опасных медицинских отходов.</w:t>
            </w:r>
          </w:p>
          <w:bookmarkEnd w:id="379"/>
          <w:p>
            <w:pPr>
              <w:spacing w:after="20"/>
              <w:ind w:left="20"/>
              <w:jc w:val="both"/>
            </w:pPr>
            <w:r>
              <w:rPr>
                <w:rFonts w:ascii="Times New Roman"/>
                <w:b w:val="false"/>
                <w:i w:val="false"/>
                <w:color w:val="000000"/>
                <w:sz w:val="20"/>
              </w:rPr>
              <w:t>
</w:t>
            </w:r>
            <w:r>
              <w:rPr>
                <w:rFonts w:ascii="Times New Roman"/>
                <w:b w:val="false"/>
                <w:i w:val="false"/>
                <w:color w:val="000000"/>
                <w:sz w:val="20"/>
              </w:rPr>
              <w:t> Распространяется на инсинераторы по типу печей с колосниковой решеткой, роторные на основе барабанной печи, крематоры, стерилизаторы.</w:t>
            </w:r>
          </w:p>
          <w:p>
            <w:pPr>
              <w:spacing w:after="20"/>
              <w:ind w:left="20"/>
              <w:jc w:val="both"/>
            </w:pPr>
            <w:r>
              <w:rPr>
                <w:rFonts w:ascii="Times New Roman"/>
                <w:b w:val="false"/>
                <w:i w:val="false"/>
                <w:color w:val="000000"/>
                <w:sz w:val="20"/>
              </w:rPr>
              <w:t>
Стандарт не распространяется на оборудование по проведению операций с опасными медицинскими отходами класса Д, инсинераторы на основе подовой печи, циклонно-вихревой печи, на основе сжигания в кипящем слое, а также на оборудование по микроволновой обработке ОМО.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3787-2022 "Отходы. Отработанные нефтепродукты. Требования безопасности при управлении" https://new-shop.ksm.kz/catalog/STRK_3787-2022/?sphrase_id=15926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380"/>
          <w:p>
            <w:pPr>
              <w:spacing w:after="20"/>
              <w:ind w:left="20"/>
              <w:jc w:val="both"/>
            </w:pPr>
            <w:r>
              <w:rPr>
                <w:rFonts w:ascii="Times New Roman"/>
                <w:b w:val="false"/>
                <w:i w:val="false"/>
                <w:color w:val="000000"/>
                <w:sz w:val="20"/>
              </w:rPr>
              <w:t>
Стандарт устанавливает требования по безопасному управлению отходами отработанных нефтепродуктов в целях ресурсосбережения, защиты жизни и здоровья людей, животных, растений и охраны окружающей среды.</w:t>
            </w:r>
          </w:p>
          <w:bookmarkEnd w:id="380"/>
          <w:p>
            <w:pPr>
              <w:spacing w:after="20"/>
              <w:ind w:left="20"/>
              <w:jc w:val="both"/>
            </w:pPr>
            <w:r>
              <w:rPr>
                <w:rFonts w:ascii="Times New Roman"/>
                <w:b w:val="false"/>
                <w:i w:val="false"/>
                <w:color w:val="000000"/>
                <w:sz w:val="20"/>
              </w:rPr>
              <w:t>
</w:t>
            </w:r>
            <w:r>
              <w:rPr>
                <w:rFonts w:ascii="Times New Roman"/>
                <w:b w:val="false"/>
                <w:i w:val="false"/>
                <w:color w:val="000000"/>
                <w:sz w:val="20"/>
              </w:rPr>
              <w:t>Не распространяется на:</w:t>
            </w:r>
          </w:p>
          <w:p>
            <w:pPr>
              <w:spacing w:after="20"/>
              <w:ind w:left="20"/>
              <w:jc w:val="both"/>
            </w:pPr>
            <w:r>
              <w:rPr>
                <w:rFonts w:ascii="Times New Roman"/>
                <w:b w:val="false"/>
                <w:i w:val="false"/>
                <w:color w:val="000000"/>
                <w:sz w:val="20"/>
              </w:rPr>
              <w:t>
</w:t>
            </w:r>
            <w:r>
              <w:rPr>
                <w:rFonts w:ascii="Times New Roman"/>
                <w:b w:val="false"/>
                <w:i w:val="false"/>
                <w:color w:val="000000"/>
                <w:sz w:val="20"/>
              </w:rPr>
              <w:t>-группу масел моторных отработанных;</w:t>
            </w:r>
          </w:p>
          <w:p>
            <w:pPr>
              <w:spacing w:after="20"/>
              <w:ind w:left="20"/>
              <w:jc w:val="both"/>
            </w:pPr>
            <w:r>
              <w:rPr>
                <w:rFonts w:ascii="Times New Roman"/>
                <w:b w:val="false"/>
                <w:i w:val="false"/>
                <w:color w:val="000000"/>
                <w:sz w:val="20"/>
              </w:rPr>
              <w:t>
-группу масел индустриальных отработанных, в соответствии с ГОСТ 21046 и СТ РК 3129.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3792-2022 "Отходы. Требования по управлению строительными отходами. Основные положения" https://new-shop.ksm.kz/catalog/STRK_3792-2022/?sphrase_id=15927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381"/>
          <w:p>
            <w:pPr>
              <w:spacing w:after="20"/>
              <w:ind w:left="20"/>
              <w:jc w:val="both"/>
            </w:pPr>
            <w:r>
              <w:rPr>
                <w:rFonts w:ascii="Times New Roman"/>
                <w:b w:val="false"/>
                <w:i w:val="false"/>
                <w:color w:val="000000"/>
                <w:sz w:val="20"/>
              </w:rPr>
              <w:t>
Стандарт устанавливает:</w:t>
            </w:r>
          </w:p>
          <w:bookmarkEnd w:id="381"/>
          <w:p>
            <w:pPr>
              <w:spacing w:after="20"/>
              <w:ind w:left="20"/>
              <w:jc w:val="both"/>
            </w:pPr>
            <w:r>
              <w:rPr>
                <w:rFonts w:ascii="Times New Roman"/>
                <w:b w:val="false"/>
                <w:i w:val="false"/>
                <w:color w:val="000000"/>
                <w:sz w:val="20"/>
              </w:rPr>
              <w:t>
</w:t>
            </w:r>
            <w:r>
              <w:rPr>
                <w:rFonts w:ascii="Times New Roman"/>
                <w:b w:val="false"/>
                <w:i w:val="false"/>
                <w:color w:val="000000"/>
                <w:sz w:val="20"/>
              </w:rPr>
              <w:t>-порядок сбора и учета строительных отходов;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-правила управления и осуществления операций со строительными отходами;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-правила использования строительных отходов для производства некоторых видов вторичной продукции.</w:t>
            </w:r>
          </w:p>
          <w:p>
            <w:pPr>
              <w:spacing w:after="20"/>
              <w:ind w:left="20"/>
              <w:jc w:val="both"/>
            </w:pPr>
            <w:r>
              <w:rPr>
                <w:rFonts w:ascii="Times New Roman"/>
                <w:b w:val="false"/>
                <w:i w:val="false"/>
                <w:color w:val="000000"/>
                <w:sz w:val="20"/>
              </w:rPr>
              <w:t>
Стандарт не распространяется на радиоактивные строительные отходы.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3780-2022 "Отходы. Общие требования к площадкам размещения контейнеров для организации раздельного сбора коммунальных отходов" https://new-shop.ksm.kz/catalog/STRK_3780-2022/?sphrase_id=15932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382"/>
          <w:p>
            <w:pPr>
              <w:spacing w:after="20"/>
              <w:ind w:left="20"/>
              <w:jc w:val="both"/>
            </w:pPr>
            <w:r>
              <w:rPr>
                <w:rFonts w:ascii="Times New Roman"/>
                <w:b w:val="false"/>
                <w:i w:val="false"/>
                <w:color w:val="000000"/>
                <w:sz w:val="20"/>
              </w:rPr>
              <w:t>
Стандарт устанавливает порядок и регулируют отношения в части обустройства и содержания площадок для размещения контейнеров для сбора отходов.</w:t>
            </w:r>
          </w:p>
          <w:bookmarkEnd w:id="382"/>
          <w:p>
            <w:pPr>
              <w:spacing w:after="20"/>
              <w:ind w:left="20"/>
              <w:jc w:val="both"/>
            </w:pPr>
            <w:r>
              <w:rPr>
                <w:rFonts w:ascii="Times New Roman"/>
                <w:b w:val="false"/>
                <w:i w:val="false"/>
                <w:color w:val="000000"/>
                <w:sz w:val="20"/>
              </w:rPr>
              <w:t>
Стандарт является обязательным для всех юридических и физических лиц, в управлении которых находятся контейнерные площадки, обслуживающих контейнера, независимо от формы собственности.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3781-2022 "Объект энергетической утилизации отходов. Общие требования" https://new-shop.ksm.kz/catalog/STRK_3781-2022/?sphrase_id=15934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устанавливает общие требования к объектам энергетической утилизации отходов методом сжигания в колосниковых печах, в том числе в отношении выбора мест размещения таких объектов, используемых материалов и технологических решений.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EN 16190:2022 "Почва, биоотходы и ил. Определение содержания диоксинов, фуранов и диоксиноподобных полихлорированных бифенилов методом газовой хроматографии с масс-селективным обнаружением высокого разрешения" https://new-shop.ksm.kz/catalog/STRK_EN_16190-2022/?sphrase_id=15942#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устанавливает метод количественного определения 17 2,3,7,8-хлорзамещенных ксатен-п-диоксинов и дибензофуранов, а также диоксиноподобных полихлорированных бифенилов в иле, обработанных биологических отходах и почве с использованием методов очистки жидкостной хроматографической колонки и методом газовой хроматографии с высокоэффективным масс-селективным детектором (HRGC-HRMS).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EN 17503:2022 "Почва, обработанные биоотходы и ил. Определение содержания полициклических ароматических углеводородов с использованием газовой хроматографии и жидкостной хроматографии высокого разрешения" https://ksm.kz/public-discussion/standards/discussion-of-draft-of-st-rk/102775/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устанавливает количественное определение 16 многоядерных ароматических углеводородов. Настоящий стандарт применим к таким отходам, как: загрязненная почва, щебень, битум или отходы содержащие битум.</w:t>
            </w:r>
          </w:p>
        </w:tc>
      </w:tr>
    </w:tbl>
    <w:bookmarkStart w:name="z468" w:id="383"/>
    <w:p>
      <w:pPr>
        <w:spacing w:after="0"/>
        <w:ind w:left="0"/>
        <w:jc w:val="both"/>
      </w:pPr>
      <w:r>
        <w:rPr>
          <w:rFonts w:ascii="Times New Roman"/>
          <w:b w:val="false"/>
          <w:i w:val="false"/>
          <w:color w:val="000000"/>
          <w:sz w:val="28"/>
        </w:rPr>
        <w:t>
      Приложение 2. Анализ существующей нормативно правовой базы в области управления отходами</w:t>
      </w:r>
    </w:p>
    <w:bookmarkEnd w:id="383"/>
    <w:bookmarkStart w:name="z469" w:id="384"/>
    <w:p>
      <w:pPr>
        <w:spacing w:after="0"/>
        <w:ind w:left="0"/>
        <w:jc w:val="both"/>
      </w:pPr>
      <w:r>
        <w:rPr>
          <w:rFonts w:ascii="Times New Roman"/>
          <w:b w:val="false"/>
          <w:i w:val="false"/>
          <w:color w:val="000000"/>
          <w:sz w:val="28"/>
        </w:rPr>
        <w:t>
      На сегодня область управления отходами регулируется следующими кодексами, законами и подзаконными нормативно-правовыми актами.</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Название документа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Регулируемые вопросы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Экологический кодекс</w:t>
            </w:r>
            <w:r>
              <w:rPr>
                <w:rFonts w:ascii="Times New Roman"/>
                <w:b w:val="false"/>
                <w:i w:val="false"/>
                <w:color w:val="000000"/>
                <w:sz w:val="20"/>
              </w:rPr>
              <w:t xml:space="preserve"> РК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385"/>
          <w:p>
            <w:pPr>
              <w:spacing w:after="20"/>
              <w:ind w:left="20"/>
              <w:jc w:val="both"/>
            </w:pPr>
            <w:r>
              <w:rPr>
                <w:rFonts w:ascii="Times New Roman"/>
                <w:b w:val="false"/>
                <w:i w:val="false"/>
                <w:color w:val="000000"/>
                <w:sz w:val="20"/>
              </w:rPr>
              <w:t xml:space="preserve">
• Общие положения; </w:t>
            </w:r>
          </w:p>
          <w:bookmarkEnd w:id="385"/>
          <w:p>
            <w:pPr>
              <w:spacing w:after="20"/>
              <w:ind w:left="20"/>
              <w:jc w:val="both"/>
            </w:pPr>
            <w:r>
              <w:rPr>
                <w:rFonts w:ascii="Times New Roman"/>
                <w:b w:val="false"/>
                <w:i w:val="false"/>
                <w:color w:val="000000"/>
                <w:sz w:val="20"/>
              </w:rPr>
              <w:t xml:space="preserve">
• Экологические требования при обращении с отходами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Кодекс</w:t>
            </w:r>
            <w:r>
              <w:rPr>
                <w:rFonts w:ascii="Times New Roman"/>
                <w:b w:val="false"/>
                <w:i w:val="false"/>
                <w:color w:val="000000"/>
                <w:sz w:val="20"/>
              </w:rPr>
              <w:t xml:space="preserve"> РК "Об административных правонарушениях" (КоАП)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Административная ответственность за правонарушения в области охраны окружающей среды (в частности, при обращении с отходами) (ст.505)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Кодекс</w:t>
            </w:r>
            <w:r>
              <w:rPr>
                <w:rFonts w:ascii="Times New Roman"/>
                <w:b w:val="false"/>
                <w:i w:val="false"/>
                <w:color w:val="000000"/>
                <w:sz w:val="20"/>
              </w:rPr>
              <w:t xml:space="preserve"> РК "О налогах и других обязательных платежах в бюджет"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Налоги и другие обязательные платежи в бюджет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Предпринимательский кодекс</w:t>
            </w:r>
            <w:r>
              <w:rPr>
                <w:rFonts w:ascii="Times New Roman"/>
                <w:b w:val="false"/>
                <w:i w:val="false"/>
                <w:color w:val="000000"/>
                <w:sz w:val="20"/>
              </w:rPr>
              <w:t xml:space="preserve"> РК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386"/>
          <w:p>
            <w:pPr>
              <w:spacing w:after="20"/>
              <w:ind w:left="20"/>
              <w:jc w:val="both"/>
            </w:pPr>
            <w:r>
              <w:rPr>
                <w:rFonts w:ascii="Times New Roman"/>
                <w:b w:val="false"/>
                <w:i w:val="false"/>
                <w:color w:val="000000"/>
                <w:sz w:val="20"/>
              </w:rPr>
              <w:t xml:space="preserve">
• Осуществление предпринимательской деятельности; </w:t>
            </w:r>
          </w:p>
          <w:bookmarkEnd w:id="386"/>
          <w:p>
            <w:pPr>
              <w:spacing w:after="20"/>
              <w:ind w:left="20"/>
              <w:jc w:val="both"/>
            </w:pPr>
            <w:r>
              <w:rPr>
                <w:rFonts w:ascii="Times New Roman"/>
                <w:b w:val="false"/>
                <w:i w:val="false"/>
                <w:color w:val="000000"/>
                <w:sz w:val="20"/>
              </w:rPr>
              <w:t xml:space="preserve">
• Государственный контроль и надзор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Земельный кодекс</w:t>
            </w:r>
            <w:r>
              <w:rPr>
                <w:rFonts w:ascii="Times New Roman"/>
                <w:b w:val="false"/>
                <w:i w:val="false"/>
                <w:color w:val="000000"/>
                <w:sz w:val="20"/>
              </w:rPr>
              <w:t xml:space="preserve"> РК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Земельные отношения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Гражданский кодекс</w:t>
            </w:r>
            <w:r>
              <w:rPr>
                <w:rFonts w:ascii="Times New Roman"/>
                <w:b w:val="false"/>
                <w:i w:val="false"/>
                <w:color w:val="000000"/>
                <w:sz w:val="20"/>
              </w:rPr>
              <w:t xml:space="preserve"> РК (Общая часть)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387"/>
          <w:p>
            <w:pPr>
              <w:spacing w:after="20"/>
              <w:ind w:left="20"/>
              <w:jc w:val="both"/>
            </w:pPr>
            <w:r>
              <w:rPr>
                <w:rFonts w:ascii="Times New Roman"/>
                <w:b w:val="false"/>
                <w:i w:val="false"/>
                <w:color w:val="000000"/>
                <w:sz w:val="20"/>
              </w:rPr>
              <w:t xml:space="preserve">
• Общие положения; </w:t>
            </w:r>
          </w:p>
          <w:bookmarkEnd w:id="387"/>
          <w:p>
            <w:pPr>
              <w:spacing w:after="20"/>
              <w:ind w:left="20"/>
              <w:jc w:val="both"/>
            </w:pPr>
            <w:r>
              <w:rPr>
                <w:rFonts w:ascii="Times New Roman"/>
                <w:b w:val="false"/>
                <w:i w:val="false"/>
                <w:color w:val="000000"/>
                <w:sz w:val="20"/>
              </w:rPr>
              <w:t xml:space="preserve">
• Место жительства и юридический адрес гражданина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РК "О местном государственном управлении и самоуправлении в Республике Казахстан" от 23 января 2001 года № 148-II (Закон о местном государственном управлении)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Компетенция и функции местных исполнительных органов, в т.ч. в области обращения с отходами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РК "О разрешениях и уведомлениях" от 16 мая 2014 года № 202-V (Закон о разрешениях и уведомлениях)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388"/>
          <w:p>
            <w:pPr>
              <w:spacing w:after="20"/>
              <w:ind w:left="20"/>
              <w:jc w:val="both"/>
            </w:pPr>
            <w:r>
              <w:rPr>
                <w:rFonts w:ascii="Times New Roman"/>
                <w:b w:val="false"/>
                <w:i w:val="false"/>
                <w:color w:val="000000"/>
                <w:sz w:val="20"/>
              </w:rPr>
              <w:t xml:space="preserve">
• Разрешения и уведомления; </w:t>
            </w:r>
          </w:p>
          <w:bookmarkEnd w:id="388"/>
          <w:p>
            <w:pPr>
              <w:spacing w:after="20"/>
              <w:ind w:left="20"/>
              <w:jc w:val="both"/>
            </w:pPr>
            <w:r>
              <w:rPr>
                <w:rFonts w:ascii="Times New Roman"/>
                <w:b w:val="false"/>
                <w:i w:val="false"/>
                <w:color w:val="000000"/>
                <w:sz w:val="20"/>
              </w:rPr>
              <w:t xml:space="preserve">
• Виды деятельности, осуществляемые в разрешительном или уведомительном порядке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"О жилищных отношениях" от 16 апреля 1997 года № 94-I (Закон о Жилищных отношениях)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Государственный контроль в сфере управления жилищным фондом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4 июля 2009 года № 165-IV "О поддержке использования возобновляемых источников энергии" (Закон о возобновляемых источниках энергии)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Поддержка использования возобновляемых источников энергии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Типовые </w:t>
            </w:r>
            <w:r>
              <w:rPr>
                <w:rFonts w:ascii="Times New Roman"/>
                <w:b w:val="false"/>
                <w:i w:val="false"/>
                <w:color w:val="000000"/>
                <w:sz w:val="20"/>
              </w:rPr>
              <w:t>правила</w:t>
            </w:r>
            <w:r>
              <w:rPr>
                <w:rFonts w:ascii="Times New Roman"/>
                <w:b w:val="false"/>
                <w:i w:val="false"/>
                <w:color w:val="000000"/>
                <w:sz w:val="20"/>
              </w:rPr>
              <w:t xml:space="preserve"> благоустройства территорий городов и населенных пунктов и Правила оказании государственной услуги "Выдача разрешения на вырубку деревьев, утвержденные Приказом Министра национальной экономики Республики Казахстан от 20 марта 2015 года №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389"/>
          <w:p>
            <w:pPr>
              <w:spacing w:after="20"/>
              <w:ind w:left="20"/>
              <w:jc w:val="both"/>
            </w:pPr>
            <w:r>
              <w:rPr>
                <w:rFonts w:ascii="Times New Roman"/>
                <w:b w:val="false"/>
                <w:i w:val="false"/>
                <w:color w:val="000000"/>
                <w:sz w:val="20"/>
              </w:rPr>
              <w:t xml:space="preserve">
• Организация уборки с территорий города; </w:t>
            </w:r>
          </w:p>
          <w:bookmarkEnd w:id="389"/>
          <w:p>
            <w:pPr>
              <w:spacing w:after="20"/>
              <w:ind w:left="20"/>
              <w:jc w:val="both"/>
            </w:pPr>
            <w:r>
              <w:rPr>
                <w:rFonts w:ascii="Times New Roman"/>
                <w:b w:val="false"/>
                <w:i w:val="false"/>
                <w:color w:val="000000"/>
                <w:sz w:val="20"/>
              </w:rPr>
              <w:t xml:space="preserve">
• Сбор и вывоз ТБО с территорий города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правила</w:t>
            </w:r>
            <w:r>
              <w:rPr>
                <w:rFonts w:ascii="Times New Roman"/>
                <w:b w:val="false"/>
                <w:i w:val="false"/>
                <w:color w:val="000000"/>
                <w:sz w:val="20"/>
              </w:rPr>
              <w:t xml:space="preserve"> определения фиксированных тарифов, утвержденные Постановлением Правительства РК от 27 марта 2014 года № 271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Порядок расчета фиксированного ("зеленого") тарифа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Санитарные правила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w:t>
            </w:r>
            <w:r>
              <w:rPr>
                <w:rFonts w:ascii="Times New Roman"/>
                <w:b w:val="false"/>
                <w:i w:val="false"/>
                <w:color w:val="000000"/>
                <w:sz w:val="20"/>
              </w:rPr>
              <w:t>Приказ</w:t>
            </w:r>
            <w:r>
              <w:rPr>
                <w:rFonts w:ascii="Times New Roman"/>
                <w:b w:val="false"/>
                <w:i w:val="false"/>
                <w:color w:val="000000"/>
                <w:sz w:val="20"/>
              </w:rPr>
              <w:t xml:space="preserve"> и.о. Министра здравоохранения РК от 25 декабря 2020 года № ҚР ДСМ-331/2020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390"/>
          <w:p>
            <w:pPr>
              <w:spacing w:after="20"/>
              <w:ind w:left="20"/>
              <w:jc w:val="both"/>
            </w:pPr>
            <w:r>
              <w:rPr>
                <w:rFonts w:ascii="Times New Roman"/>
                <w:b w:val="false"/>
                <w:i w:val="false"/>
                <w:color w:val="000000"/>
                <w:sz w:val="20"/>
              </w:rPr>
              <w:t xml:space="preserve">
• Санитарно-эпидемиологические требования при обращении с отходами различных классов (ТБО, медицинские, отходы на производственных объектах); </w:t>
            </w:r>
          </w:p>
          <w:bookmarkEnd w:id="3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Санитарно-эпидемиологические требования к устройству, содержанию и эксплуатации полигонов; </w:t>
            </w:r>
          </w:p>
          <w:p>
            <w:pPr>
              <w:spacing w:after="20"/>
              <w:ind w:left="20"/>
              <w:jc w:val="both"/>
            </w:pPr>
            <w:r>
              <w:rPr>
                <w:rFonts w:ascii="Times New Roman"/>
                <w:b w:val="false"/>
                <w:i w:val="false"/>
                <w:color w:val="000000"/>
                <w:sz w:val="20"/>
              </w:rPr>
              <w:t xml:space="preserve">
• Перечень отходов производства, принимаемых на полигоне ТБО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Санитарные правила "Санитарно-эпидемиологические требования к объектам коммунального назначения", утверждены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РК от 26 июля 2022 года № ҚР ДСМ - 67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Порядок сбора отходов в зданиях коммунального назначения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Санитарные правила "Санитарно-эпидемиологические требования к административным и жилым зданиям", утверждены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РК от 16 июня 2022 года № ҚР ДСМ-52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Порядок сбора отходов в административных и жилых зданиях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экологии, геологии и природных ресурсов РК от 7 сентября 2021 года № 361 "Об утверждении перечня видов отходов для захоронения на полигонах различных классов" (Перечень отходов для захоронения на полигонах)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391"/>
          <w:p>
            <w:pPr>
              <w:spacing w:after="20"/>
              <w:ind w:left="20"/>
              <w:jc w:val="both"/>
            </w:pPr>
            <w:r>
              <w:rPr>
                <w:rFonts w:ascii="Times New Roman"/>
                <w:b w:val="false"/>
                <w:i w:val="false"/>
                <w:color w:val="000000"/>
                <w:sz w:val="20"/>
              </w:rPr>
              <w:t xml:space="preserve">
• Перечень отходов для размещения на полигонах различных классов; </w:t>
            </w:r>
          </w:p>
          <w:bookmarkEnd w:id="3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Запрещенные для захоронения виды отходов;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Наиболее опасные компоненты отходов; </w:t>
            </w:r>
          </w:p>
          <w:p>
            <w:pPr>
              <w:spacing w:after="20"/>
              <w:ind w:left="20"/>
              <w:jc w:val="both"/>
            </w:pPr>
            <w:r>
              <w:rPr>
                <w:rFonts w:ascii="Times New Roman"/>
                <w:b w:val="false"/>
                <w:i w:val="false"/>
                <w:color w:val="000000"/>
                <w:sz w:val="20"/>
              </w:rPr>
              <w:t xml:space="preserve">
• Свойства отходов, которые определяют отходы опасными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Классификатор отходов, </w:t>
            </w:r>
            <w:r>
              <w:rPr>
                <w:rFonts w:ascii="Times New Roman"/>
                <w:b w:val="false"/>
                <w:i w:val="false"/>
                <w:color w:val="000000"/>
                <w:sz w:val="20"/>
              </w:rPr>
              <w:t>Приказ</w:t>
            </w:r>
            <w:r>
              <w:rPr>
                <w:rFonts w:ascii="Times New Roman"/>
                <w:b w:val="false"/>
                <w:i w:val="false"/>
                <w:color w:val="000000"/>
                <w:sz w:val="20"/>
              </w:rPr>
              <w:t xml:space="preserve"> и.о. Министра экологии, геологии и природных ресурсов от 6 августа 2021 года №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Классификация отходов по 20 показателям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экологии, геологии и природных ресурсов Республики Казахстан от 1 сентября 2021 года №347 "Об утверждении Типовых правил расчета норм образования и накопления коммунальных отходов"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392"/>
          <w:p>
            <w:pPr>
              <w:spacing w:after="20"/>
              <w:ind w:left="20"/>
              <w:jc w:val="both"/>
            </w:pPr>
            <w:r>
              <w:rPr>
                <w:rFonts w:ascii="Times New Roman"/>
                <w:b w:val="false"/>
                <w:i w:val="false"/>
                <w:color w:val="000000"/>
                <w:sz w:val="20"/>
              </w:rPr>
              <w:t xml:space="preserve">
• Расчетные единицы норм образования и накопления коммунальных отходов для разных помещений и видов деятельности; </w:t>
            </w:r>
          </w:p>
          <w:bookmarkEnd w:id="392"/>
          <w:p>
            <w:pPr>
              <w:spacing w:after="20"/>
              <w:ind w:left="20"/>
              <w:jc w:val="both"/>
            </w:pPr>
            <w:r>
              <w:rPr>
                <w:rFonts w:ascii="Times New Roman"/>
                <w:b w:val="false"/>
                <w:i w:val="false"/>
                <w:color w:val="000000"/>
                <w:sz w:val="20"/>
              </w:rPr>
              <w:t xml:space="preserve">
• Порядок расчета норм образования и накопления коммунальных отходов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и.о. Министра индустрии и инфраструктурного развития Республики Казахстан от 29 апреля 2020 года №249 "Об утверждении перечня коммунальных услуг и Типовых правил предоставления коммунальных услуг"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393"/>
          <w:p>
            <w:pPr>
              <w:spacing w:after="20"/>
              <w:ind w:left="20"/>
              <w:jc w:val="both"/>
            </w:pPr>
            <w:r>
              <w:rPr>
                <w:rFonts w:ascii="Times New Roman"/>
                <w:b w:val="false"/>
                <w:i w:val="false"/>
                <w:color w:val="000000"/>
                <w:sz w:val="20"/>
              </w:rPr>
              <w:t xml:space="preserve">
• Порядок оплаты, условия предоставления коммунальных услуг; </w:t>
            </w:r>
          </w:p>
          <w:bookmarkEnd w:id="39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Ответственность участвующих лиц; </w:t>
            </w:r>
          </w:p>
          <w:p>
            <w:pPr>
              <w:spacing w:after="20"/>
              <w:ind w:left="20"/>
              <w:jc w:val="both"/>
            </w:pPr>
            <w:r>
              <w:rPr>
                <w:rFonts w:ascii="Times New Roman"/>
                <w:b w:val="false"/>
                <w:i w:val="false"/>
                <w:color w:val="000000"/>
                <w:sz w:val="20"/>
              </w:rPr>
              <w:t>
• Права и обязанности Потребителя и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Государственный стандарт РК. Контейнеры мусорные передвижные. Общие технические условия СТ РК 1231-2004 (Стандарт контейнеров ТБО)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394"/>
          <w:p>
            <w:pPr>
              <w:spacing w:after="20"/>
              <w:ind w:left="20"/>
              <w:jc w:val="both"/>
            </w:pPr>
            <w:r>
              <w:rPr>
                <w:rFonts w:ascii="Times New Roman"/>
                <w:b w:val="false"/>
                <w:i w:val="false"/>
                <w:color w:val="000000"/>
                <w:sz w:val="20"/>
              </w:rPr>
              <w:t xml:space="preserve">
• Общие технические требования; </w:t>
            </w:r>
          </w:p>
          <w:bookmarkEnd w:id="394"/>
          <w:p>
            <w:pPr>
              <w:spacing w:after="20"/>
              <w:ind w:left="20"/>
              <w:jc w:val="both"/>
            </w:pPr>
            <w:r>
              <w:rPr>
                <w:rFonts w:ascii="Times New Roman"/>
                <w:b w:val="false"/>
                <w:i w:val="false"/>
                <w:color w:val="000000"/>
                <w:sz w:val="20"/>
              </w:rPr>
              <w:t xml:space="preserve">
• Требования безопасности к эксплуатации контейнеров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 РК 2187-2012. Отходы. Шины автотранспортные. Требования безопасности при обращении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395"/>
          <w:p>
            <w:pPr>
              <w:spacing w:after="20"/>
              <w:ind w:left="20"/>
              <w:jc w:val="both"/>
            </w:pPr>
            <w:r>
              <w:rPr>
                <w:rFonts w:ascii="Times New Roman"/>
                <w:b w:val="false"/>
                <w:i w:val="false"/>
                <w:color w:val="000000"/>
                <w:sz w:val="20"/>
              </w:rPr>
              <w:t xml:space="preserve">
• Требования к сбору и хранению отходов автотранспортных шин; </w:t>
            </w:r>
          </w:p>
          <w:bookmarkEnd w:id="39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Порядок передачи, транспортировки и приемки отходов автотранспортных шин; </w:t>
            </w:r>
          </w:p>
          <w:p>
            <w:pPr>
              <w:spacing w:after="20"/>
              <w:ind w:left="20"/>
              <w:jc w:val="both"/>
            </w:pPr>
            <w:r>
              <w:rPr>
                <w:rFonts w:ascii="Times New Roman"/>
                <w:b w:val="false"/>
                <w:i w:val="false"/>
                <w:color w:val="000000"/>
                <w:sz w:val="20"/>
              </w:rPr>
              <w:t xml:space="preserve">
• Переработка отходов изношенных автотранспортных шин, камер шин и прочих резиновых изделий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30 ноября 2015 года №748 "Об утверждении Правил проведения и использования анализа регуляторного воздействия"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Порядок проведения и использования анализа регуляторного воздействия вводимых и действующих регуляторных инструментов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Правила</w:t>
            </w:r>
            <w:r>
              <w:rPr>
                <w:rFonts w:ascii="Times New Roman"/>
                <w:b w:val="false"/>
                <w:i w:val="false"/>
                <w:color w:val="000000"/>
                <w:sz w:val="20"/>
              </w:rPr>
              <w:t xml:space="preserve"> реализации расширенных обязательств производителей (импортеров), утверждены постановлением Правительства от 25 октября 2021 г. № 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396"/>
          <w:p>
            <w:pPr>
              <w:spacing w:after="20"/>
              <w:ind w:left="20"/>
              <w:jc w:val="both"/>
            </w:pPr>
            <w:r>
              <w:rPr>
                <w:rFonts w:ascii="Times New Roman"/>
                <w:b w:val="false"/>
                <w:i w:val="false"/>
                <w:color w:val="000000"/>
                <w:sz w:val="20"/>
              </w:rPr>
              <w:t xml:space="preserve">
• Деятельность оператора РОП; </w:t>
            </w:r>
          </w:p>
          <w:bookmarkEnd w:id="39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Правила взаиморасчетов в рамках РОП; </w:t>
            </w:r>
          </w:p>
          <w:p>
            <w:pPr>
              <w:spacing w:after="20"/>
              <w:ind w:left="20"/>
              <w:jc w:val="both"/>
            </w:pPr>
            <w:r>
              <w:rPr>
                <w:rFonts w:ascii="Times New Roman"/>
                <w:b w:val="false"/>
                <w:i w:val="false"/>
                <w:color w:val="000000"/>
                <w:sz w:val="20"/>
              </w:rPr>
              <w:t xml:space="preserve">
• Освобождение от РОП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экологии, геологии и природных ресурсов Республики Казахстан от 9 ноября 2022 года № 689 "Об утверждении перечня отодельных видов продукции (товаров), производимые на территории Республики Казахстан физическими и юридическими лицами, по которым обеспечивают сбор, транспортировку, подготовку к повторному использованию, сортировку, обработку, переработку, обезвреживание и (или) утилизацию отходов, образующихся после утраты потребительских свойств такой продукции (товаров)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Перечень продукции (товаров), на которые распространяется РОП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19 февраля 2015 года №108 "Об утверждении Правил по управлению объектом кондоминиума и содержанию общего имущества объекта кондоминиума" (Правила содержания общего имущества)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Содержание общего имущества объекта кондоминиума (придомовые участки, дворы), расходы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и.о. Министра индустрии и инфраструктурного развития Республики Казахстан от 30 марта 2020 года № 166 "Об утверждении Методики расчета сметы расходов на управление объектом кондоминиума и содержание общего имущества объекта кондоминиума, а также методики расчета минимального размера расходов на управление объектом кондоминиума и содержание общего имущества объекта кондоминиума" (Методика расчета сметы расходов на содержание объекта кондоминиума)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Статьи расходов на содержание общего имущества объекта кондоминиума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экологии, геологии и природных ресурсов Республики Казахстан от 14 сентября 2021 года №377 "Об утверждении методики расчета тарифа для населения на сбор, транспортировку, сортировку и захоронение твердых бытовых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Порядок расчета тарифа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6 января 2015 года № 4 "Об утверждении форм уведомлений и Правил приема уведомлений государственными органами, а также об определении государственных органов, осуществляющих прием уведомлений" (Правила приема уведомлений)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Правила приема уведомлений, перечень государственных органов, осуществляющих прием уведомлений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1 декабря 2011 года № 1427 </w:t>
            </w:r>
          </w:p>
          <w:p>
            <w:pPr>
              <w:spacing w:after="20"/>
              <w:ind w:left="20"/>
              <w:jc w:val="both"/>
            </w:pPr>
            <w:r>
              <w:rPr>
                <w:rFonts w:ascii="Times New Roman"/>
                <w:b w:val="false"/>
                <w:i w:val="false"/>
                <w:color w:val="000000"/>
                <w:sz w:val="20"/>
              </w:rPr>
              <w:t xml:space="preserve">
"Об утверждении Правил регистрации внутренних мигрантов и внесении изменений в некоторые решения Правительства Республики Казахстан" (Правила регистрации внутренних мигрантов)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Порядок регистрации внутренних мигрантов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30 декабря 2015 года № 1142 "Об утверждении Положения о местной полицейской службе органов внутренних дел" (Положение о местной полицейской службе)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397"/>
          <w:p>
            <w:pPr>
              <w:spacing w:after="20"/>
              <w:ind w:left="20"/>
              <w:jc w:val="both"/>
            </w:pPr>
            <w:r>
              <w:rPr>
                <w:rFonts w:ascii="Times New Roman"/>
                <w:b w:val="false"/>
                <w:i w:val="false"/>
                <w:color w:val="000000"/>
                <w:sz w:val="20"/>
              </w:rPr>
              <w:t xml:space="preserve">
• Общие положения; </w:t>
            </w:r>
          </w:p>
          <w:bookmarkEnd w:id="39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Основные задачи, функции, права и обязанности; </w:t>
            </w:r>
          </w:p>
          <w:p>
            <w:pPr>
              <w:spacing w:after="20"/>
              <w:ind w:left="20"/>
              <w:jc w:val="both"/>
            </w:pPr>
            <w:r>
              <w:rPr>
                <w:rFonts w:ascii="Times New Roman"/>
                <w:b w:val="false"/>
                <w:i w:val="false"/>
                <w:color w:val="000000"/>
                <w:sz w:val="20"/>
              </w:rPr>
              <w:t xml:space="preserve">
• Порядок организации деятельности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29 декабря 2015 года № 1095 "Об утверждении Правил организации деятельности участковых инспекторов полиции, ответственных за организацию работы участкового пункта полиции, участковых инспекторов полиции и их помощников"</w:t>
            </w:r>
          </w:p>
          <w:p>
            <w:pPr>
              <w:spacing w:after="20"/>
              <w:ind w:left="20"/>
              <w:jc w:val="both"/>
            </w:pPr>
            <w:r>
              <w:rPr>
                <w:rFonts w:ascii="Times New Roman"/>
                <w:b w:val="false"/>
                <w:i w:val="false"/>
                <w:color w:val="000000"/>
                <w:sz w:val="20"/>
              </w:rPr>
              <w:t>
 (Правила организации деятельности участковых)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Положение об участковых инспекторах, функции, компетенция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Положение о Департаменте миграционной полиции Министерства внутренних дел Республики Казахстан (приложение 11 к приказу Министра внутренних дел Республики Казахстан от 29 июля 2014 года № 477) (Положение о миграционной полиции)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Компетенция и функции миграционной полиции </w:t>
            </w:r>
          </w:p>
        </w:tc>
      </w:tr>
    </w:tbl>
    <w:bookmarkStart w:name="z492" w:id="398"/>
    <w:p>
      <w:pPr>
        <w:spacing w:after="0"/>
        <w:ind w:left="0"/>
        <w:jc w:val="both"/>
      </w:pPr>
      <w:r>
        <w:rPr>
          <w:rFonts w:ascii="Times New Roman"/>
          <w:b w:val="false"/>
          <w:i w:val="false"/>
          <w:color w:val="000000"/>
          <w:sz w:val="28"/>
        </w:rPr>
        <w:t>
      Приложение 3. Плановые показатели</w:t>
      </w:r>
    </w:p>
    <w:bookmarkEnd w:id="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Ед.изм.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Исх.значение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сообщения о важности разумного потребления с целью уменьшения образования отходов в местных и региональных СМИ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минутное эфирное время в неделю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проведение мероприятий для детей и подростков о важности сбережения ресурсов на бытовом уровне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Оформление правоустанавливающих документов на землю под контейнерными площадками в районе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на 1 учреждение образования по области за семестр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сообщения о важности разумного потребления с целью уменьшения образования отходов в местных и региональных СМИ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Обустройство контейнерных площадок, в соответствии с требованиями СТ РК 3780-2022 в районе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Утилизация органических и пищевых отходов на полигонах ТБО в области с помощью биокомпостирования или переработки на биогаз или энергетической утилизации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баннер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"горячей линии" на сайте акимата по информированию о стихийных свалках в районе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и ликвидация самопроизвольно образующихся свалок коммунальных отходов и их компонентов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общего объема органических и пищевых отходов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контейнерных площадок района контейнерами для сбора крупногабаритных отходов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населения района организованным, регулярным вывозом коммунальных отходов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контейнеров (ртутьсодержащих ламп, устройств и аккумуляторов) для опасных отходов со всеми сельскими округами района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контейнерных площадок и вывоз коммунальных отходов из неорганизованных мест отдыха населения на территории района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493" w:id="399"/>
    <w:p>
      <w:pPr>
        <w:spacing w:after="0"/>
        <w:ind w:left="0"/>
        <w:jc w:val="both"/>
      </w:pPr>
      <w:r>
        <w:rPr>
          <w:rFonts w:ascii="Times New Roman"/>
          <w:b w:val="false"/>
          <w:i w:val="false"/>
          <w:color w:val="000000"/>
          <w:sz w:val="28"/>
        </w:rPr>
        <w:t>
      Приложение 4</w:t>
      </w:r>
    </w:p>
    <w:bookmarkEnd w:id="399"/>
    <w:bookmarkStart w:name="z494" w:id="400"/>
    <w:p>
      <w:pPr>
        <w:spacing w:after="0"/>
        <w:ind w:left="0"/>
        <w:jc w:val="both"/>
      </w:pPr>
      <w:r>
        <w:rPr>
          <w:rFonts w:ascii="Times New Roman"/>
          <w:b w:val="false"/>
          <w:i w:val="false"/>
          <w:color w:val="000000"/>
          <w:sz w:val="28"/>
        </w:rPr>
        <w:t>
      Дополнительные задачи, необходимые для реализации Программы управления отходами</w:t>
      </w:r>
    </w:p>
    <w:bookmarkEnd w:id="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задач</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испол-нения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Предпологаемые расходы (тыс.тенге)/ дополнительные источники (тыс.тенге)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Ожида-емый эколо-гический эффект от меро-приятия*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2028 г </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пакета информационных материалов и публикация в средствах массовой информации и социальных сетях о раздельном сборе отходов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 информационных материалов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смете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количества коммунальных отходов *у источника*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проведение мероприятий по раздельному сбору и "разумному потреблению" отходов для детей и подростков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Отчитываться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смете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информационная работа для детей</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правоустанавливающих документов на землю под контейнерными площадками по району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 документов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законодательства, обеспечение раздельного сбора отходов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маркировка и установка на контейнерных площадках контейнеров для раздельного сбора "сухих"/ "влажных" фракций в соответствии с законодательством и техническими требованиями к экспорту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установки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Организовать на сайте акимата района "телефон доверия" для оповещения об обнаружении несанкционированных свалок бытовых отходов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смете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несанкционированных полигонов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договоров с частными домохозяйствами на вывоз отходов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веб-страница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"Бақыт жолдары"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смете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требований законодательства, обеспечение раздельного сбора мусора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контейнерных площадок с постоянным вывозом и раздельным сбором коммунальных отходов в частном секторе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выявление несанкционированных свалок</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контейнеров для опасных отходов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смешения опасных отходов с другими фракциями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информационных кампаний по использованию контейнеров для опасных отходов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установки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смете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Информирование населения о том, какой мусор собирается в эти контейнеры, будет способствовать снижению негативной ситуации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контрактов с предприятиями, имеющими лицензию на обслуживание контейнеров для опасных отходов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 информационных материалов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смете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смешивания опасных отходов с остальными фракциями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обустройство контейнерных площадок и установка контейнеров в местах массового отдыха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смете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вывоза отходов из неорганизованных мест отдыха населения снижает количество несанкционированных свалок и улучшает санитарное состояние мест отдыха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договора с организациями по вывозу отходов с этих участков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вывоза отходов из неорганизованных мест отдыха населения снижает количество несанкционированных свалок и улучшает санитарное состояние мест отдыха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ликвидация природных полигонов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соглашение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смете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01"/>
          <w:p>
            <w:pPr>
              <w:spacing w:after="20"/>
              <w:ind w:left="20"/>
              <w:jc w:val="both"/>
            </w:pPr>
            <w:r>
              <w:rPr>
                <w:rFonts w:ascii="Times New Roman"/>
                <w:b w:val="false"/>
                <w:i w:val="false"/>
                <w:color w:val="000000"/>
                <w:sz w:val="20"/>
              </w:rPr>
              <w:t>
ликвидация природных полигонов</w:t>
            </w:r>
          </w:p>
          <w:bookmarkEnd w:id="401"/>
          <w:p>
            <w:pPr>
              <w:spacing w:after="20"/>
              <w:ind w:left="20"/>
              <w:jc w:val="both"/>
            </w:pPr>
            <w:r>
              <w:rPr>
                <w:rFonts w:ascii="Times New Roman"/>
                <w:b w:val="false"/>
                <w:i w:val="false"/>
                <w:color w:val="000000"/>
                <w:sz w:val="20"/>
              </w:rPr>
              <w:t>
выбор способа утилизации несортированных органических отходов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исследований и выбор способа переработки несортированных органических отходов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района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или переоснащение существующего оборудования компаний-сборщиков отходов для вывоза раздельно собранных фракций коммунальных отходов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отчитываться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Управляющая компания на полигонах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смете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смешивать фракции отдельных собранных отходов, пригодные для переработки</w:t>
            </w:r>
          </w:p>
        </w:tc>
      </w:tr>
    </w:tbl>
    <w:bookmarkStart w:name="z496" w:id="402"/>
    <w:p>
      <w:pPr>
        <w:spacing w:after="0"/>
        <w:ind w:left="0"/>
        <w:jc w:val="both"/>
      </w:pPr>
      <w:r>
        <w:rPr>
          <w:rFonts w:ascii="Times New Roman"/>
          <w:b w:val="false"/>
          <w:i w:val="false"/>
          <w:color w:val="000000"/>
          <w:sz w:val="28"/>
        </w:rPr>
        <w:t>
      Приложение 5. Карты по отходам в области</w:t>
      </w:r>
    </w:p>
    <w:bookmarkEnd w:id="402"/>
    <w:bookmarkStart w:name="z497" w:id="403"/>
    <w:p>
      <w:pPr>
        <w:spacing w:after="0"/>
        <w:ind w:left="0"/>
        <w:jc w:val="both"/>
      </w:pPr>
      <w:r>
        <w:rPr>
          <w:rFonts w:ascii="Times New Roman"/>
          <w:b w:val="false"/>
          <w:i w:val="false"/>
          <w:color w:val="000000"/>
          <w:sz w:val="28"/>
        </w:rPr>
        <w:t xml:space="preserve">
      </w:t>
      </w:r>
    </w:p>
    <w:bookmarkEnd w:id="403"/>
    <w:p>
      <w:pPr>
        <w:spacing w:after="0"/>
        <w:ind w:left="0"/>
        <w:jc w:val="both"/>
      </w:pPr>
      <w:r>
        <w:drawing>
          <wp:inline distT="0" distB="0" distL="0" distR="0">
            <wp:extent cx="7810500" cy="547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47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8" w:id="404"/>
    <w:p>
      <w:pPr>
        <w:spacing w:after="0"/>
        <w:ind w:left="0"/>
        <w:jc w:val="both"/>
      </w:pPr>
      <w:r>
        <w:rPr>
          <w:rFonts w:ascii="Times New Roman"/>
          <w:b w:val="false"/>
          <w:i w:val="false"/>
          <w:color w:val="000000"/>
          <w:sz w:val="28"/>
        </w:rPr>
        <w:t xml:space="preserve">
      </w:t>
      </w:r>
    </w:p>
    <w:bookmarkEnd w:id="404"/>
    <w:p>
      <w:pPr>
        <w:spacing w:after="0"/>
        <w:ind w:left="0"/>
        <w:jc w:val="both"/>
      </w:pPr>
      <w:r>
        <w:drawing>
          <wp:inline distT="0" distB="0" distL="0" distR="0">
            <wp:extent cx="7810500" cy="537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37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9" w:id="405"/>
    <w:p>
      <w:pPr>
        <w:spacing w:after="0"/>
        <w:ind w:left="0"/>
        <w:jc w:val="both"/>
      </w:pPr>
      <w:r>
        <w:rPr>
          <w:rFonts w:ascii="Times New Roman"/>
          <w:b w:val="false"/>
          <w:i w:val="false"/>
          <w:color w:val="000000"/>
          <w:sz w:val="28"/>
        </w:rPr>
        <w:t xml:space="preserve">
      </w:t>
      </w:r>
    </w:p>
    <w:bookmarkEnd w:id="405"/>
    <w:p>
      <w:pPr>
        <w:spacing w:after="0"/>
        <w:ind w:left="0"/>
        <w:jc w:val="both"/>
      </w:pPr>
      <w:r>
        <w:drawing>
          <wp:inline distT="0" distB="0" distL="0" distR="0">
            <wp:extent cx="7810500" cy="534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34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0" w:id="406"/>
    <w:p>
      <w:pPr>
        <w:spacing w:after="0"/>
        <w:ind w:left="0"/>
        <w:jc w:val="both"/>
      </w:pPr>
      <w:r>
        <w:rPr>
          <w:rFonts w:ascii="Times New Roman"/>
          <w:b w:val="false"/>
          <w:i w:val="false"/>
          <w:color w:val="000000"/>
          <w:sz w:val="28"/>
        </w:rPr>
        <w:t xml:space="preserve">
      </w:t>
      </w:r>
    </w:p>
    <w:bookmarkEnd w:id="406"/>
    <w:p>
      <w:pPr>
        <w:spacing w:after="0"/>
        <w:ind w:left="0"/>
        <w:jc w:val="both"/>
      </w:pPr>
      <w:r>
        <w:drawing>
          <wp:inline distT="0" distB="0" distL="0" distR="0">
            <wp:extent cx="7810500" cy="543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43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