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a3c6" w14:textId="40ba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№12-5 "О бюджете сельского округа Аккыр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сентября 2024 года № 24-7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Аккыр на 2024-2026 годы" от 25 декабря 2023 года № 12-5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Аккыр на 2024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107 091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3 750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100 000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107 576,7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-485,7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485,7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 24-7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