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fcb6" w14:textId="63cf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12-11 "О бюджете сельского округа Жанаталап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Жанаталап на 2024-2026 годы" от 25 декабря 2023 года №12-11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93 697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91 465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94 019,8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322,8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