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43af" w14:textId="a264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25 декабря 2023 года № 12-10 "О бюджете сельского округа Жанадария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29 мая 2024 года № 20-8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"О бюджете сельского округа Жанадария на 2024-2026 годы" от 25 декабря 2023 года №12-10 следующие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Жанадария на 2024 –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60 009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1 611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58 398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60 096,1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–- 87,1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87,1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87,1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Жалагашского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2024 года № 20-8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12-10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Жанадария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