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5f92" w14:textId="9945f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12-7 "О бюджете сельского округа Аламесек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мая 2024 года № 20-5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Аламесек на 2024-2026 годы" от 25 декабря 2023 года № 12-7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Аламесек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662 079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655 409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664 726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-2 647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2647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Жалагашского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2024 года № 20-5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12-7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