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efc9c" w14:textId="81efc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25 декабря 2023 года № 12-4 "О бюджете сельского округа Аккум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29 мая 2024 года № 20-2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Жалагашского районного маслихата "О бюджете сельского округа Аккум на 2024-2026 годы" от 25 декабря 2023 года № 12-4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Аккум на 2024 – 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409 874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4 281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243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405 328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410 475,6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-601,6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601,6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601,6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Жалагашского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Елеусинов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2024 года № 20-2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12-4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Аккум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