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f27e" w14:textId="661f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№12-6 "О бюджете сельского округа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марта 2024 года № 16-2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Аксу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107 176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