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1235" w14:textId="a171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Жалагашского районного маслихата от 25 декабря 2023 года № 12-3 "О бюджете поселка Жалагаш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15 февраля 2024 года № 15-1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бюджете поселка Жалагаш на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Жалагаш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372 759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151 000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220 772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372 799,6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40,6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40,6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Вернуть в районный бюджет 40,6 тысяч тенге из средств, выделенных из областного бюджета за счет остатков бюджетных средств 2023 года, по неиспользованным (недоиспользованным) суммам целевых трансфертов, выделенных в 2023 году.".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2024 года № 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12-3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