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b8f1" w14:textId="5e7b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109 938,7 тысяч тенге, в том числе: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4 575 тысяч тенге;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542 тысяч тенге;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104 796,7 тысяч тенге;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110 056 тысяч тенге;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-117,3 тысяч тенге;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117,3 тысяч тенге;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117,3 мың теңге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Кармакшы установлен в размере 84 882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Кармакшы,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Кармакшы,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Кармакшы,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246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районного бюджета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Тоқта и Назикбай на территории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канала Жумагул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улиц в селе Кармакшы (улицы Сейфуллина, Абая, Женис)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