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b508" w14:textId="fedb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Т.Комекбаева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2024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Т.Комекбаева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5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81 003,6 тысяч тенге, в том числе:</w:t>
      </w:r>
    </w:p>
    <w:bookmarkEnd w:id="1"/>
    <w:bookmarkStart w:name="z5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6 070 тысяч тенге;</w:t>
      </w:r>
    </w:p>
    <w:bookmarkEnd w:id="2"/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5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74 933,6 тысяч тенге;</w:t>
      </w:r>
    </w:p>
    <w:bookmarkEnd w:id="5"/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81 589,9 тысяч тенге;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-586,3 тысяч тенге;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586,3 тысяч тенге;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586,3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2025 год объем бюджетной субвенций, передаваемый из районного бюджета в бюджет сельского округа Т.Комекбаева установлен в размере 72 759 тысяч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Т.Комекбаева, на 2025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возврат неиспользованных (недоиспользованных) целевых трансфертов, выделенных из районного бюджета в 2024 году в районный бюджет в сумме 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Утвердить целевые трансферты, предусмотренные в бюджете сельского округа Т.Комекбаев на 2025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№245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№245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№245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Т.Комекбаева на 2025 год за счет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Т.Комекбаева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клуба села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№245</w:t>
            </w:r>
          </w:p>
        </w:tc>
      </w:tr>
    </w:tbl>
    <w:bookmarkStart w:name="z7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Т.Комекбаева на 2025 год за счет районного бюджета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средний ремонт улицы Абая Кунанбаева в сельском округе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