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9de7" w14:textId="d5f9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Куандария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Куандария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102 544 тысяч тенге, в том числе: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3 603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98 883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102 690,2 тысяч тенге;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-146,2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146,2 тысяч тенге;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Куандария установлен в размере 82 919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Куандария,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Куандария,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2025 год за счет районного бюджета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капитального ремонта улиц Қуаңдария, Жеңістің 40 жылдығы и среднего ремонта улицы Гагарин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аппарата акима сельского округа Куандария (приобретение 1 штуки ноутбука, 1 штуки генератора)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ЛЭД экрана для клуба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экспертизу на освещение улицы Куандария в сельском округе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на средний ремонт улицы И. Мырзакулова в селе Куандария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площадки Воркаут рядом спортивной площадки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служебному автомобилю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земельного акта на улицы села Куандария (Куандария, Гагарин, Мырзакулов, 40 лет Победы)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