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9358" w14:textId="eec9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Алдашбай Ахун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Алдашбай Ахун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236 569,3 тысяч тенге, в том числе:</w:t>
      </w:r>
    </w:p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22 715 тысяч тенге;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213 854,3 тысяч тенге;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236 787,6 тысяч тенге; </w:t>
      </w:r>
    </w:p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- 218,3 тысяч тенге;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218,3 тысяч тенге;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с изменениями, внесенными решением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Алдашбай Ахун установлен в размере 64 340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Алдашбай Ахун,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Алдашбай Ахун,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0,3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2025 год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Алдашбай Ахун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2025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опор освещения на улицу Ынтымақ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опор освещения на улицу Түпбөгет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корректировки технической документации среднего ремонта улицы Ә.Егізбаев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тротуаров улицы Омара Шораякулы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контейнеров для мусора в количестве 4 штуки улиц села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А. Егизбаева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