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3fc0" w14:textId="c993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Дауылколь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Дауылколь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132 465,4 тысяч тенге, в том числе:</w:t>
      </w:r>
    </w:p>
    <w:bookmarkStart w:name="z6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6 706,9 тысяч тенге;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344,1 тысяч тенге;</w:t>
      </w:r>
    </w:p>
    <w:bookmarkEnd w:id="4"/>
    <w:bookmarkStart w:name="z6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125 414,4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132 846,9 тысяч тенге;</w:t>
      </w:r>
    </w:p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4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4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-381,5 тысяч тенге;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381,5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381,5 мың теңге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с изменениями, внесенными решением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Дауылколь установлен в размере 97 864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Дауылколь,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возврат неиспользованных (недоиспользованных) целевых трансфертов, выделенных из областного бюджета в 2024 году в районный бюджет в сумме 0,1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Предусмотреть возврат неиспользованных (недоиспользованных) целевых трансфертов, выделенных из районного бюджета в 2024 году в районный бюджет в сумме 300,8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3-3. Утвердить целевые трансферты, предусмотренные в бюджете сельского округа Дауылколь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3-3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осовного каптатала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№242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Дауылкөл на 2025 год за счет республиканского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 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клуб имени Куандыка Бурлибаева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Кармакшинского районного маслихата Кызылординской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для тушения пожара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рабочий проект светодиодными электрическими освещениями улицы Н.Жанаева села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товаров для системы отопления сельского клуба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ущерба истцу в соответствии с решением суда сельскому клубу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ЛЭД экрана сельскому клубу имени Куандыка Бурлибаева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