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78ff" w14:textId="adb7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429 487,8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6 235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422 807,8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429 688,7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-200,9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200,9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200,9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Акжар установлен в размере 90 349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Акжар,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Акжар,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Акжар,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имени Сарсенбай Бортебайулы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 Ш.Уалиханов, Р.Жиенбаев, С.Сейфуллин в селе 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спортивной площадки вдоль улицы Ораз Ахун села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Акжар (приобретение 2 комплекта компьютера, 2 штуки принтера 3/1, 1 штука ноутбука)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 Ш.Уалиханов, Р.Жиенбаев, С.Сейфуллин в селе 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сельского клуба имени С. Буртебайулы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услугу по составлению государственного акта улицы А. Иманова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по улице Ораза Ахуна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аппарата акима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качества работы и материала объекта строительства улицы Абай Кунанбаева в селе Акжар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новое строительство улиц К.Рустембекова, А.Иманова, А.Болегенова села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