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034" w14:textId="1d0d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Жанажол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Жанажол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95 358 тысяч тенге, в том числе:</w:t>
      </w:r>
    </w:p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9 610 тысяч тенге;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85 748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95 928,3 тысяч тенге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Жанажол установлен в размере 85 080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Жанажол,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Жанажол,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2025 год за счет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клуб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2025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51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К.Бексебаева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автомобилю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