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05a8" w14:textId="4990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Иркол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26 декабря 2024 года № 237.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ПРИНЯЛ РЕШЕНИЕ: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Ирколь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4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95 067 тысяч тенге, в том числе:</w:t>
      </w:r>
    </w:p>
    <w:bookmarkEnd w:id="1"/>
    <w:bookmarkStart w:name="z4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4 100 тысяч тенге;</w:t>
      </w:r>
    </w:p>
    <w:bookmarkEnd w:id="2"/>
    <w:bookmarkStart w:name="z4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4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4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90 967 тысяч тенге;</w:t>
      </w:r>
    </w:p>
    <w:bookmarkEnd w:id="5"/>
    <w:bookmarkStart w:name="z4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95 258,5 тысяч тенге;</w:t>
      </w:r>
    </w:p>
    <w:bookmarkEnd w:id="6"/>
    <w:bookmarkStart w:name="z4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4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9"/>
    <w:bookmarkStart w:name="z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-191,5 тысяч тенге;</w:t>
      </w:r>
    </w:p>
    <w:bookmarkEnd w:id="13"/>
    <w:bookmarkStart w:name="z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191,5 тысяч тенге;</w:t>
      </w:r>
    </w:p>
    <w:bookmarkEnd w:id="14"/>
    <w:bookmarkStart w:name="z5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191,5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Кармакшинского районного маслихата Кызылординской области от 17.06.2025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2025 году объем бюджетной субвенций, передаваемый из районного бюджета в бюджет сельского округа Иркол установлен в размере 65 106 тысяч тенге.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трансферты, предусмотренные в бюджете сельского округа Иркол, на 2025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целевые трансферты, предусмотренные в бюджете сельского округа Иркол, на 2025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Ирколь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Кармакшинского районного маслихата Кызылординской области от 17.06.2025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Иркол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237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Иркол на 2027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237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Иркол на 2025 год за счет республиканского бюджета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клуба села Иркол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Ирколь на 2025 год за счет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Кармакшинского районного маслихата Кызылординской области от 17.06.2025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улицы Қазақстан в сельском округе Иркол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улицы Жаңатұрмыс в сельском округе Иркол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