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7c360" w14:textId="fc7c3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Акай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26 декабря 2024 года № 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Акай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321 813 тысяч тенге, в том числе: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38 568,4 тысяч тенге;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тысяч тенге;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1 600 тысяч тенге;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281 579,6 тысяч тенге;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322 229,8 тысяч тенге;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-416,8 тысяч тенге;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416,8 тысяч тенге;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416,8 мың теңге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2025 году объем бюджетной субвенций, передаваемый из районного бюджета в бюджет сельского округа Акай установлен в размере 96 385 тысяч 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Акай, на 2025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Акай, на 2025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возврат неиспользованных (недоиспользованных) целевых трансфертов, выделенных из районного бюджета в 2024 году в районный бюджет в сумме 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Кармакшинского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2025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№235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2025 год за счет республиканского бюджета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 (аппарат)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Акай (благоустройство)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клуба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Акай на 2025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Кармакшинского районного маслихата Кызылординской области от 26.09.2025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освещению улицы Б.Майлина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установке пешеходной дорожки по улице А.Байтурсынова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5 штук остановок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администрации села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талых и дождевых стоков и посыпке песком в селе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3-х улиц в сельском округе Акай (Толе би, Жанкожа батыра, К. Куншигарова)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109 079,6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улиц переулок Коркыт Ата, Бейбитшилик, переулок Бейбитшилик, Токтар Алиулы, Айтеке би, Т.Изтлеуова и Дур Онгар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Достық, Бәйтерек, Астана, Сырдария, Қызылорда, Қармақшы и Байқоңыр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начало работы по строительству гравийных дорог улиц М.Әуезов, Д.Қонаев, Б.Майлин, С.Сейфуллин, М.Жұмабаев, А.Н.Балғынбаев и Шамшат жырау села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184 792,6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