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3760" w14:textId="ebf3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Торетам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ПРИНЯЛ РЕШЕНИЕ: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Торетам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262 999,8 тысяч тенге, в том числе: </w:t>
      </w:r>
    </w:p>
    <w:bookmarkStart w:name="z5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132 917,2 тысяч тенге;</w:t>
      </w:r>
    </w:p>
    <w:bookmarkEnd w:id="2"/>
    <w:bookmarkStart w:name="z6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408,6 тысяч тенге;</w:t>
      </w:r>
    </w:p>
    <w:bookmarkEnd w:id="3"/>
    <w:bookmarkStart w:name="z6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</w:p>
    <w:bookmarkEnd w:id="4"/>
    <w:bookmarkStart w:name="z6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127 674 тысяч тенге;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затраты – 264 141,2 тысяч тенге;</w:t>
      </w:r>
    </w:p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-1 141,4 тысяч тенге;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1 141,4 тысяч тенге;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1 141,4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с изменениями, внесенными решением Кармакшинского районного маслихата Кызылординской области от 26.09.2025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2025 год объем бюджетной субвенций, передаваемый из районного бюджета в бюджет поселка Торетам установлен в размере 61 482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поселка Торетам,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поселка Торетам, на 2025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возврат неиспользованных (недоиспользованных) целевых трансфертов, выделенных из районного бюджета в 2024 году в районный бюджет в сумме 1,9 тысяч тенге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Кармакшинского районного маслихата Кызылординской области от 26.09.2025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234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234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234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2025 год за счет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 (аппарат)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 (благоустройство)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клуба кента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2025 год за счет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Кармакшинского районного маслихата Кызылординской области от 26.09.2025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футбольной детской площадки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улицы Муратбаева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проектно-изыскательские работы и проведение экспертизы по устройству парка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экспертизы среднего ремонта улиц А. Байтұрсынұлы, Б.Момышұлы, К.Байсейтова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проектно-сметной документации на газификацию здания клуба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железодорожного вокзала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