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25898" w14:textId="d5258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Жосалы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26 декабря 2024 года № 233.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Кармакшинский районный маслихат Кызылординской области ПРИНЯЛ РЕШЕНИЕ: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Жосалы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- 1 030 122 тысяч тенге, в том числе:</w:t>
      </w:r>
    </w:p>
    <w:bookmarkStart w:name="z6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- 178 567 тысяч тенге;</w:t>
      </w:r>
    </w:p>
    <w:bookmarkEnd w:id="2"/>
    <w:bookmarkStart w:name="z6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- 138 тысяч тенге;</w:t>
      </w:r>
    </w:p>
    <w:bookmarkEnd w:id="3"/>
    <w:bookmarkStart w:name="z6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- 37 932 тысяч тенге;</w:t>
      </w:r>
    </w:p>
    <w:bookmarkEnd w:id="4"/>
    <w:bookmarkStart w:name="z6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- 813 485 тысяч тенге;  </w:t>
      </w:r>
    </w:p>
    <w:bookmarkEnd w:id="5"/>
    <w:bookmarkStart w:name="z5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- 1 039 654,4 тысяч тенге</w:t>
      </w:r>
    </w:p>
    <w:bookmarkEnd w:id="6"/>
    <w:bookmarkStart w:name="z5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кредитование-0;</w:t>
      </w:r>
    </w:p>
    <w:bookmarkEnd w:id="7"/>
    <w:bookmarkStart w:name="z5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кредиты-0;</w:t>
      </w:r>
    </w:p>
    <w:bookmarkEnd w:id="8"/>
    <w:bookmarkStart w:name="z5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кредитов-0;</w:t>
      </w:r>
    </w:p>
    <w:bookmarkEnd w:id="9"/>
    <w:bookmarkStart w:name="z5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5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активов-0;</w:t>
      </w:r>
    </w:p>
    <w:bookmarkEnd w:id="11"/>
    <w:bookmarkStart w:name="z5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12"/>
    <w:bookmarkStart w:name="z5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-9 532,4 тысяч тенге;</w:t>
      </w:r>
    </w:p>
    <w:bookmarkEnd w:id="13"/>
    <w:bookmarkStart w:name="z5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-9 532,4 тысяч тенге;</w:t>
      </w:r>
    </w:p>
    <w:bookmarkEnd w:id="14"/>
    <w:bookmarkStart w:name="z5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займов-0;</w:t>
      </w:r>
    </w:p>
    <w:bookmarkEnd w:id="15"/>
    <w:bookmarkStart w:name="z6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займов-0;</w:t>
      </w:r>
    </w:p>
    <w:bookmarkEnd w:id="16"/>
    <w:bookmarkStart w:name="z6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средств-9 532,4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Кармакшинского районного маслихата Кызылординской области от 28.02.2025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с изменениями, внесенными решением Кармакшинского районного маслихата Кызылординской области от 08.08.2025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2025 году объем бюджетной субвенций, передаваемый из районного бюджета в бюджет поселка Жосалы установлен в размере 77 059 тысяч тенге.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целевые трансферты, предусмотренные в бюджете поселка Жосалы на 2025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целевые трансферты, предусмотренные в бюджете поселка Жосалы на 2025 год за счет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6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 возврат в районный бюджет неиспользованных (недоиспользованных) целевых трансфертов, выделенных из областного бюджета в 2024 году 0,7 тысяч тенге.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</w:t>
      </w:r>
      <w:r>
        <w:rPr>
          <w:rFonts w:ascii="Times New Roman"/>
          <w:b w:val="false"/>
          <w:i/>
          <w:color w:val="000000"/>
          <w:sz w:val="28"/>
        </w:rPr>
        <w:t>Решение дополнено 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/>
          <w:color w:val="000000"/>
          <w:sz w:val="28"/>
        </w:rPr>
        <w:t>решени</w:t>
      </w:r>
      <w:r>
        <w:rPr>
          <w:rFonts w:ascii="Times New Roman"/>
          <w:b w:val="false"/>
          <w:i/>
          <w:color w:val="000000"/>
          <w:sz w:val="28"/>
        </w:rPr>
        <w:t>ем</w:t>
      </w:r>
      <w:r>
        <w:rPr>
          <w:rFonts w:ascii="Times New Roman"/>
          <w:b w:val="false"/>
          <w:i/>
          <w:color w:val="000000"/>
          <w:sz w:val="28"/>
        </w:rPr>
        <w:t xml:space="preserve"> Кармакшинского районного маслихата Кызылординской области от 28.02.2025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вводится в действие с 01.01.2025).</w:t>
      </w:r>
    </w:p>
    <w:bookmarkStart w:name="z6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Учесть возврат в районный бюджет неиспользованных (недоиспользованных) целевых трансфертов, выделенных из районного бюджета в 2024 году 1 092,6 тысяч тенге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4-2 в соответствии с решением Кармакшинского районного маслихата Кызылординской области от 28.02.2025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целевые трансферты, предусмотренные в бюджете поселка Жосалы на 2025 год за счет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233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Жосалы на 2025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Кармакшинского районного маслихата Кызылординской области от 08.08.2025 </w:t>
      </w:r>
      <w:r>
        <w:rPr>
          <w:rFonts w:ascii="Times New Roman"/>
          <w:b w:val="false"/>
          <w:i w:val="false"/>
          <w:color w:val="ff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неиспользованных(неиспользованных) сумм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средства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233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Жосалы на 2026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233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Жосалы на 2027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233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Жосалы на 2025 год за счет республиканского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 (аппарат)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 ("Кармакшы Орлеу")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233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Жосалы на 2025 год за счет областного бюджета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Кармакшинского районного маслихата Кызылординской области от 08.08.2025 </w:t>
      </w:r>
      <w:r>
        <w:rPr>
          <w:rFonts w:ascii="Times New Roman"/>
          <w:b w:val="false"/>
          <w:i w:val="false"/>
          <w:color w:val="ff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408440,3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231891,5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автомобильной дороги улицы Келмембет батыр поселке Жосалы,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автомобильной дороги улицы Шынгысов поселке Жосалы,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59390,9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автомобильной дороги улицы Н.Накипова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улицы Сырдария 0-0,312 км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Сырлытам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улицы Тауелсиздик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улицы Ш.Шегебаева 0-0,27 км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Алтынасар в поселке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408440,3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233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Жосалы на 2025 год за счет районного бюджета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Кармакшинского районного маслихата Кызылординской области от 08.08.2025 </w:t>
      </w:r>
      <w:r>
        <w:rPr>
          <w:rFonts w:ascii="Times New Roman"/>
          <w:b w:val="false"/>
          <w:i w:val="false"/>
          <w:color w:val="ff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327346,7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автомобильной дороги улицы Келмембет батыр поселке Жосалы,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автомобильной дороги улицы Шынгысов поселке Жосалы,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автомобильной дороги улицы Н.Накипова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улицы Сырдария 0-0,312 км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Сырлытам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улицы Тауелсиздик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улицы Ш.Шегебаева 0-0,27 км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Алтынасар в поселке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47118,2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пешеходной дороги улицы Байзак тегі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улицы Кабылан батыр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Акмаржан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Мусиркегенов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футбольной и детской игровой площадки по улице Кудабаева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пешеходной дороги улицы Сексенбаева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детской игровой площадки и футбольной площадки по улице Ынтымақ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2 штуки МАФ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СИП кабеля для освещения улиц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необходимых оборудовании для зала заседания административного здания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деревькв в целях озеленения поселка Жосалы(Клен-2600 шт., Каратал-2600 шт., 10 000 шт. цветок, 1000 м2)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поливу улиц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дорожной краски для разметки полос и пешеходных дорожек к автомобильным дорогам улиц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парков и площадей на улицах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спортивных площадок и детских игровых площадок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знака к 80-летию Победы в Великой Отечественной войне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товаров необходимых для зеленого пояса, работ по благоустройству.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Документация 8-ми улиц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пешеходной дорожки на улице Т. Рыскулова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экспертизы качества работ и материалов объекта капитального ремонта п. Жосалы, ул. Накыпова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ограждения Восточного канала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билборда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ТОО "Универсал Сервис МН" по решению суда за невыполненные работы 2023 года улиц в поселке Жосалы.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служебную командировку за границу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