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4d9" w14:textId="76bc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1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11 023 533,4 тысяч тенге, в том числе:</w:t>
      </w:r>
    </w:p>
    <w:bookmarkEnd w:id="1"/>
    <w:bookmarkStart w:name="z1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2 213 265 тысяч тенге;</w:t>
      </w:r>
    </w:p>
    <w:bookmarkEnd w:id="2"/>
    <w:bookmarkStart w:name="z1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43 160 тысяч тенге;</w:t>
      </w:r>
    </w:p>
    <w:bookmarkEnd w:id="3"/>
    <w:bookmarkStart w:name="z1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4"/>
    <w:bookmarkStart w:name="z1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8 763 608,4 тысяч тенге;</w:t>
      </w:r>
    </w:p>
    <w:bookmarkEnd w:id="5"/>
    <w:bookmarkStart w:name="z1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13 156 064,7 тысяч тенге;</w:t>
      </w:r>
    </w:p>
    <w:bookmarkEnd w:id="6"/>
    <w:bookmarkStart w:name="z1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117 906 тысяч тенге;</w:t>
      </w:r>
    </w:p>
    <w:bookmarkEnd w:id="7"/>
    <w:bookmarkStart w:name="z1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202 552 тысяч тенге;</w:t>
      </w:r>
    </w:p>
    <w:bookmarkEnd w:id="9"/>
    <w:bookmarkStart w:name="z1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-2 250 437,3 тысяч тенге;</w:t>
      </w:r>
    </w:p>
    <w:bookmarkEnd w:id="13"/>
    <w:bookmarkStart w:name="z1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2 250 437,3 тысяч тенге;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1 921 316 тысяч тенге;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202 552 тысяч тенге;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531 673,3 тысяч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2025-2027 годы передаваемые объемы бюджетной субвенций в районный бюджет установлены в нижеследующих размерах: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6 657 552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4 191 408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4 191 408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77 059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61 482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96 385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84 882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69 393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65 106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85 080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80 810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79 355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90 349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97 864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64 340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82 919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72 759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76 719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59 093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95 711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85 484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69 233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65 503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86 277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81 511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79 925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91 244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98 906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65 058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83 743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73 378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78 211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57 118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96 562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86 616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70 059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66 314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87 602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82 334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81 179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92 323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100 282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65 656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84 924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74 175 тысяч тенге.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бюджете,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районном бюджете,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за счет средств республиканского бюджета предусмотрены кредиты на реализацию мер социальной поддержки специалистов 320 458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2025 год за счет кредитов из областного бюджета из средств внутренних займов предусмотрены кредиты на нижеследующие проекты:</w:t>
      </w:r>
    </w:p>
    <w:bookmarkStart w:name="z1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инженерно-коммуникационной инфраструктуры (линий электропередач) жилищного сектора в населенном пункте III Интернационал, Кармакшинского района – 332 369 тысяч тенге;</w:t>
      </w:r>
    </w:p>
    <w:bookmarkEnd w:id="74"/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инженерно-коммуникационной инфраструктуры (линий электропередач) жилищного сектора в населенном пункте Алдашбай Ахун Кармакшинского района – 184 244 тысяч тенге;</w:t>
      </w:r>
    </w:p>
    <w:bookmarkEnd w:id="75"/>
    <w:bookmarkStart w:name="z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инженерно-коммуникационной инфраструктуры (линий электропередач) жилищного сектора в населенном пункте Акжар Кармакшинского района – 331 488 тысяч тенге;</w:t>
      </w:r>
    </w:p>
    <w:bookmarkEnd w:id="76"/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газопровода и внутриквартальных газораспределительных сетей в селе Ирколь Кармакшинского района – 321 192 тысяч тенге;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Cтроительство газопровода и внутриквартальных газораспределительных сетей в селе Торебай би Кармакшинского района – 431 565 тысяч тенге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Решение дополнено пунктом 7-1 в соответствии с </w:t>
      </w:r>
      <w:r>
        <w:rPr>
          <w:rFonts w:ascii="Times New Roman"/>
          <w:b w:val="false"/>
          <w:i/>
          <w:color w:val="000000"/>
          <w:sz w:val="28"/>
        </w:rPr>
        <w:t>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01.01.2025).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трансферты в областной бюджет в связи с передачей функций отделов регистрации актов гражданского состояния с районного на республиканский уровень 8 938 тысяч тенге.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трансферты в областной бюджет в связи с передачей функций центра занятости с районного на областной уровень 2 481 116 тысяч тенге.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трансферты в областной бюджет в связи с передачей функций государственного закупа с районного на областной уровень 18 555 тысяч тенге.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возврат неиспользованных (недоиспользованных) целевых трансфертов, выделенных из республиканского бюджета в 2024 году в областной бюджет в сумме 4,7 тысяч тенге.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Решение дополнено п</w:t>
      </w:r>
      <w:r>
        <w:rPr>
          <w:rFonts w:ascii="Times New Roman"/>
          <w:b w:val="false"/>
          <w:i/>
          <w:color w:val="000000"/>
          <w:sz w:val="28"/>
        </w:rPr>
        <w:t>ункт</w:t>
      </w:r>
      <w:r>
        <w:rPr>
          <w:rFonts w:ascii="Times New Roman"/>
          <w:b w:val="false"/>
          <w:i/>
          <w:color w:val="000000"/>
          <w:sz w:val="28"/>
        </w:rPr>
        <w:t>ом</w:t>
      </w:r>
      <w:r>
        <w:rPr>
          <w:rFonts w:ascii="Times New Roman"/>
          <w:b w:val="false"/>
          <w:i/>
          <w:color w:val="000000"/>
          <w:sz w:val="28"/>
        </w:rPr>
        <w:t xml:space="preserve"> 1</w:t>
      </w:r>
      <w:r>
        <w:rPr>
          <w:rFonts w:ascii="Times New Roman"/>
          <w:b w:val="false"/>
          <w:i/>
          <w:color w:val="000000"/>
          <w:sz w:val="28"/>
        </w:rPr>
        <w:t>0-1 в соответ</w:t>
      </w:r>
      <w:r>
        <w:rPr>
          <w:rFonts w:ascii="Times New Roman"/>
          <w:b w:val="false"/>
          <w:i/>
          <w:color w:val="000000"/>
          <w:sz w:val="28"/>
        </w:rPr>
        <w:t>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 Кармакшинского районного маслихата Кызылординской области от 28</w:t>
      </w:r>
      <w:r>
        <w:rPr>
          <w:rFonts w:ascii="Times New Roman"/>
          <w:b w:val="false"/>
          <w:i/>
          <w:color w:val="000000"/>
          <w:sz w:val="28"/>
        </w:rPr>
        <w:t>.02.</w:t>
      </w:r>
      <w:r>
        <w:rPr>
          <w:rFonts w:ascii="Times New Roman"/>
          <w:b w:val="false"/>
          <w:i/>
          <w:color w:val="000000"/>
          <w:sz w:val="28"/>
        </w:rPr>
        <w:t xml:space="preserve">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>2025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возврат неиспользованных (недоиспользованных) целевых трансфертов, выделенных из областного бюджета в 2024 году в областной бюджет в сумме 6 376,4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2024 году в областной бюджет в сумме 8 137,8 тысяч тенге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10-3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погашение бюджетных кредитов, выданных физическим лицам для реализаций мер социальной поддержки специалистов, на 2025 год в размере 202 552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45 657 тысяч тенге.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 центрального стадиона, расположенного на трассе Самара-Шымкент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"Торетам -Акай"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Ш.Уалиханов, Р.Жиенбаев, С.Сейфуллин в с.Акжар,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163 918,6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приведение в соответствие с требованиями геоинформационных систем генеральных планов города Байконыр и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в городе Байконыр"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для административного здания КГУ "Ғарыш-инфрақұрылым" управления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1 327 075,4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республиканского бюджета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А.Кунанбаева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