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b051c" w14:textId="9fb05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Кызылординской области "О бюджете поселка Торетам на 2024-2026 годы" от 25 декабря 2023 года №107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 26.12.2024 №227, Маслихат Кармакшинского района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ПРИНЯЛ РЕШЕНИЕ: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Кармакшинского районного маслихата Кызылординской области от 25 декабря 2023 года № 107 "О бюджете поселка Торетам на 2024-2026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подпункты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277 534,3 тысяч тенге, в том числе: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101 669 тысяч тенге;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226,5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3 310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172 328,8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278 587,2 тысяч тенге";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5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№227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№107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Торетам на 2024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172328,8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функцинирования автомобильных дорог в городах районного значяения,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№107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поселка Торетам на 2024 год за счет районного бюджета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10 автобусных остановок в поселке Торетам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вывески с объемными освещенными буквами "АДАЛ АДАМ" МӘДЕНИ ТӘРБИЕ ОРТАЛЫҒЫ" к дому клуба поселка Торетам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 Мамыр, пер. Амангельды, пер. Муратбаева в поселке Торетам Кармакшинского района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52 142,1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служебной автомобили аппарата акима поселка Торетам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LED экрана (5 х 6 м) к дому клуба поселка Торетам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фонд оплаты труда 1 штатной единицы домбриста дома клуба поселка Торетам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экспертизы качества работы и материалов объекта среднего ремонта улиц Мамыр, пер. Амангельды, пер. Муратбаева в поселке Торетам Кармакшинского района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3 085,1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необходимых товаров для освещения улиц Аубакирова, Бірлік, переулок Жанқожа батыра в поселке Торетам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4 867,3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палатки "Хан шатыра" в объеме 5х5 на проведение различных мероприятии для дома клуба поселка Торетам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искуственного газона для дома клуба поселка Торетам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20 стульев для аппарата акима поселка Торетам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2 кресла для аппарата акима поселка Торетам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проведение проектно-сметной документации и экспертизы для установки газового оборудования для дома клуба поселка Торетам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