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0da6" w14:textId="b540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Жосалы на 2024-2026 годы" от 25 декабря 2023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октября 2024 года № 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119 "О бюджете сельского округа Жосалы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95 564,6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3 536,5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91 795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95 985,5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№119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2024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установки современных осветительных приборов на улице Женис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жалюз штор для окон административного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