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563e" w14:textId="8b75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Ирколь на 2024-2026 годы" от 25 декабря 2023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118 "О бюджете сельского округа Ирколь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98 652,8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95 959,7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98 769,6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Ирколь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земельного акта документации освещения улиц Е.Құрманбаев, Жаңатұрмыс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Е.Құрманбаев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к клубу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