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f777" w14:textId="7e1f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25 декабря 2023 года № 111 "О бюджете сельского округа Жанажол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октября 2024 года № 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111 "О бюджете сельского округа Жанажол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97 438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89 263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97 800,6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№111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АДАМ"МӘДЕНИ ТӘРБИЕ ОРТАЛЫҒЫ" к клубу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внесение 1 штатной единицы хореографа к клубу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по регистрации и получению государственного акта освещенных улиц Қ.Бексебаев, И.Мыханов, Е.Жаманқұлов, Дүр Оңғар в селе Дүр Оңғар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по регистрации и получению техпаспорта освещенных улиц Қ.Бексебаев, И.Мыханов, Е.Жаманқұлов, Дүр Оңғар в селе Дүр Оңғар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устройства оповещения в связи с отсутствием системы антитеррористической сигнализации в клубе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для сцены клуба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