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4df1" w14:textId="3b54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25 декабря 2023 года № 110 "О бюджете сельского округа Акжар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октября 2024 года № 213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110 "О бюджете сельского округа Акжар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151 320,3 тысяч тенге в том числе;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144 829,3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151 640,1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собсьвенности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паспорта по улице К.Изтлеуова на въезде в 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для сельского клуба имени Сарсенбая Бортебайулы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мебели для аппарата акима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экспертизы качества работы и материала объекта строительства улицы Абай Кунанбаева в селе Акжар Кармакшинского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