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75f" w14:textId="1f7e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сентября 2024 года № 202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Кармакшинский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Кармакшинскому району, согласно приложению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сентября 2024 года № 202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Кармакшинскому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c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2634,87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метр;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