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fdae" w14:textId="c0ef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от 2 мая 2018 года № 167 "Об утверждении регламента собрания местного сообщества на территории населенных пунктов Кармакшинского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июля 2024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от 2 мая 2018 года № 167 "Об утверждении регламента собрания местного сообщества на территории населенных пунктов Кармакшинского района" (зарегистрировано в Реестре государственной регистрации нормативных правовых актов под № 6289) следующее изменение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восьмой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дополнить подпунктом 12)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Обсуждение актуальных вопросов местного сообщества, проектов нормативных правовых актов, касающихся прав, свобод и обязанностей граждан, за исключением проектов нормативных правовых актов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характера, а также предоставление по ним рекомендаций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актах".".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