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4999" w14:textId="02849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Кармакшинского районного маслихата Кызылординской области от 25 декабря 2023 года № 105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30 июля 2024 года № 189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ПРИНЯЛ РЕШЕНИЕ: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Кармакшинского районного маслихата Кызылординской области от 25 декабря 2023 года № 105 "О районном бюджете на 2024-2026 годы"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14 951 685,2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2 054 927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159 645,5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8 580,9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12 728 531,8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16 488 715,3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363 133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527 956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164 823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3 964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3 964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-1 904 127,1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1 904 127,1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1 890 151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180 348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194 324,1 тысяч тенге";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Учесть, что в районном бюджете на 2024 год за счет кредитов из областного бюджета из средств внутренних займов предусмотрены кредиты на выкуп готового жилья для его последующего предоставления в аренду очередникам местного исполнительного органа по Кармакшинскому району 1 362 195 тысяч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12-3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"12-3. Предусмотреть 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в 2023 году в областной бюджет в сумме 107 957,9 тысяч тенге".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Кармакшинского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июля 2024 года №189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№105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14951685,2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159645,5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12728531,8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12703275,8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12703275,8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16488715,3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2291143,9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489224,5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427680,5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318068,5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1800344,4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1602900,7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1484147,9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2322403,8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194157,8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3367727,2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2849097,9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2840497,9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631867,2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1480646,7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513531,3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934465,8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272939,2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1905860,4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201562,1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201562,1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201562,1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1317638,7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1272638,7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1272638,7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353261,8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483025,1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483025,1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3469495,6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3469495,6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3469495,6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-1904127,1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1904127,1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194324,1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июля 2024 года №189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№105</w:t>
            </w:r>
          </w:p>
        </w:tc>
      </w:tr>
    </w:tbl>
    <w:bookmarkStart w:name="z4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 районный бюджет на 2024 год, выделенные за счет областного бюджета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1 839 696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для обучения студентов из числа семей социально-уязвимых слоев населения по востребованным в регионе специальностям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по возмещению затрат сопровождающего для лиц с инвалидностью, получающих услуги санаторно-курортного лечения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социального проекта "Проведение религиозно-просветительской работы среди населения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расходы на содержание вновь введенного в эксплуатацию спортивно-оздоровительного комплекса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корректировку генерального плана поселка Жосалы Кармакшинского района, корректировка схем развития и застройки (упрощенных генеральных планов) сельских населенных пунктов Акай, Дур Онгар, Актобе,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инвентаризацию подземных и надземных инженерных сетей на застроенной территории поселка Жосалы (площадь 943 га в 2024 году)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реализация мероприятий по социальной и инженерной инфраструктуре в сельских населенных пунктах в рамках проекта "Ауыл-Ел бесігі",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717 475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улицы Антай Куланбаева в селе Турмагамбет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Турмагамбет Изтлеуова, улицы Каракисык Косулы в селе Турмагамбет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улиц Н. Жанаева, У.Байменова в селе Турмагамбет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Жанкожа батыр, Жаримбет би в поселке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автомобильной дороги улицы С. Ыскакова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улицы Мамыр, переулок Аманкельди, переулок Муратбаева в поселке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12 168,8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автомобильной дороги улицы У. Томанова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262 901,2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районного значения "Самара-Шымкент-Акжар-Турмагамбет-Комекбаев" 27 км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867 238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2 270 210,8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подводящего газопровода и внутриквартальных газораспределительных сетей в н.п. Торетам Кармакшинского района Кызылординской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 50-ти квартирных жилых домов в городе Байконур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727 984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инженерно-коммуникационной инфраструктуры (линий электропередач) жилищного сектора н.п. Актобе, Кармакшинского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инженерно-коммуникационной инфраструктуры (линий электропередач) жилищного сектора н.п. Ирколь, Кармакшинского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инженерно-коммуникационной инфраструктуры (линий электропередач) жилищного сектора н.п. Т. Комекбаев, Кармакшинского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подводящих газопроводов и внутриквартальных газораспределительных сетей в мкр. "Тәуелсіздік" в поселке Жосалы Кармакшинского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районного значения "Подъезд к населенному пункту Кызылтам"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районного значения "Подъезд к мавзолею Марал Ишан" Кармакшинского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и внутриквартальных газораспределительных сетей в селе Дур Онгар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физкультурно-оздоровительного комплекса в поселке Акай Кармакшинского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проекта "Переоборудование под газовое топливо отопительного котла здания ясли-сада №25 города Байконур Кармакшинского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5 719,1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проекта "Переоборудование под газовое топливо отопительного котла здания ясли-сада №25 города Байконур Кармакшинского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подъездной дороги от автомобильной трассы Жалагаш-Жосалы до мавзолея Марал Ишан. Корректировка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252 338,7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4 109 906,8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