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b969" w14:textId="ec1b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"О бюджете сельского округа Жосалы на 2024-2026 годы" от 25 декабря 2023 года №119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24 мая 2024 года № 182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 119 "О бюджете сельского округа Жосалы на 2024-2026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95 463,2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2 629,3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92 824,4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95 884,1 тысяч тенге";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2-3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Утвердить целевые трансферты, предусмотренные в бюджете сельского округа Жосалы на 2024 год за счет районного бюджета согласно приложению 5.";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№119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№119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2024 год за счет районного бюджета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установки современных осветительных приборов на улице Женис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