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b850f" w14:textId="dab85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Кармакшинского районного маслихата Кызылординской области "О бюджете сельского округа Ирколь на 2024-2026 годы" от 25 декабря 2023 года № 118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24 мая 2024 года № 181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Кармакшинский районный маслихат Кызылординской области ПРИНЯЛ РЕШЕНИЕ: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Кызылординской области от 25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118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Ирколь на 2024-2026 годы"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Ирколь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94 842,4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2 099,2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3,2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92 740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94 959,2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- 116,8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116,8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116,8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2-1, 2-2, 2-3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Предусмотреть возврат неиспользованных (недоиспользованных) целевых трансфертов, выделенных из районного бюджета в 2023 году в районный бюджет в сумме 1,2 тысяч тенге.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2-2. Утвердить целевые трансферты, предусмотренные в бюджете сельского округа Ирколь на 2024 год за счет республиканского бюджета согласно приложению 4.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2-3. Утвердить целевые трансферты, предусмотренные в бюджете сельского округа Ирколь на 2024 год за счет районного бюджета согласно приложению 5.";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решение дополнить приложениями 4, 5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Кармакшинского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мая 2024 года № 181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 118</w:t>
            </w:r>
          </w:p>
        </w:tc>
      </w:tr>
    </w:tbl>
    <w:bookmarkStart w:name="z4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Иркол на 2024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мая 2024 года № 181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 118</w:t>
            </w:r>
          </w:p>
        </w:tc>
      </w:tr>
    </w:tbl>
    <w:bookmarkStart w:name="z5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Ирколь на 2024 год за счет республиканского бюджета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8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Ирколь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 сельского округа Ирколь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мая 2024 года № 181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 118</w:t>
            </w:r>
          </w:p>
        </w:tc>
      </w:tr>
    </w:tbl>
    <w:bookmarkStart w:name="z6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Ирколь на 2024 год за счет районного бюджета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30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вывески с объемными освещенными буквами "АДАЛ АДАМ" МӘДЕНИ ТӘРБИЕ ОРТАЛЫҒЫ" к клубу сельского округа Ирколь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получение земельного акта документации освещения улиц Е.Құрманбаев, Жаңатұрмыс в селе Ирколь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улицы Е.Құрманбаев в селе Ирколь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