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83a9" w14:textId="fa88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Кармакшы на 2024-2026 годы" от 25 декабря 2023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мая 2024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Кармакшы на 2024-2026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98 859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93 174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99 292,9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115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115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2024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паспортизации села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государственной экспертизы на бурение скважин для водоснабжения в районе Тоқта и Назикбай на территории сельского округа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ограждению сада "Жеңіс" в селе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