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e76b" w14:textId="27be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Т.Комекбаев на 2024-2026 годы" от 25 декабря 2023 года №114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114 "О бюджете сельского округа Т.Комекбаев на 2024-2026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Т.Комекбаев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125 092,3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5 617,9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119 474,4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125 342,6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250,3 тысяч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0,1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Утвердить целевые трансферты, предусмотренные в бюджете сельского округа Т.Комекбаев на 2024 год за счет республиканского бюджета согласно приложению 5.";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№114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2024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Қандыарал и Түйеқыстау на территории сельского округа Т.Комекбаева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сельском округе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К.Куанбаев в селе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2024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