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e012" w14:textId="0ffe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25 декабря 2023 года №110 "О бюджете сельского округа Акжар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№110 "О бюджете сельского округа Акжар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148 286,4 тысяч тенге в том числе;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- 6 198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трансфертов- 141 795,4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148 606,2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бюджета(профицит)- -319,8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бюджета(использование профицита ) -319,8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займом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- 319,8 тысяч тенге";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собсьвенности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2024 год за счет республиканского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Развитие социальной и инженерной инфраструктуры сельских поселений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стройтельство улицы А.Кунанбаева в селе Акжар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государственных служащих, работников организаций, работников казенных предприятий, содержащихся за счет средств государственного бюджета.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им.С.Бортебайулы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учтенные за счет средств районного бюджета в бюджете Акжарского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паспорта по улице К.Изтлеуова на въезде в 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вывески с большими световыми буквами "АДАЛ АДАМ" КУЛЬТУРНО-ПРОСВЕТИТЕЛЬСКИЙ ЦЕНТР" для клубного дома имени Сарсенбая Бортебайулы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