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d4d5" w14:textId="a2ed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Кызылординской области "О бюджете сельского округа Кармакшы на 2024-2026 годы" от 25 декабря 2023 года №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27 марта 2024 года № 142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ПРИНЯЛ РЕШЕНИЕ: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Кармакшы на 2024-2026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Кармакшы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100 806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97 164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101 239,9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-433,9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433,9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433,9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возврат неиспользованных (недоиспользованных) целевых трансфертов, выделенных из районного бюджета в 2023 году в районный бюджет в сумме 21,3 тысяч тенге";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3-2. Утвердить целевые текущие трансферты предусмотренные за счет республиканского бюджета в бюджете сельского округа Кармакшы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2024 года № 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115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Кармакшы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2024 года № 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115</w:t>
            </w:r>
          </w:p>
        </w:tc>
      </w:tr>
    </w:tbl>
    <w:bookmarkStart w:name="z4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Кармакшы на 2024 год за счет республиканского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работников казенных предприятий, содержащихся за счет средств государственного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Аппарат акима Кармакшинского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сельский клуб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Кызылтамский сельский клуб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