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3451" w14:textId="f203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Актобе на 2024-2026 годы" от 25 декабря 2023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84 818,9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Актобе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улиц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