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478c" w14:textId="bd34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"О бюджете поселка Торетам на 2024-2026 годы" от 25 декабря 2023 года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27 марта 2024 года № 138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Торетам на 2024-2026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Торетам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439 803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76 899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361 454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440 855,9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- 1 052,9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1 052,9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1 052,9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4-1, 4-2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возврат неиспользованных (недоиспользованных) целевых трансфертов, выделенных из районного бюджета в 2023 году в районный бюджет в сумме 46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4-2. Утвердить целевые трансферты, предусмотренные в бюджете поселка Торетам на 2024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2024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107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2024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107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Торетам на 2024 год за счет районного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10 автобусных остановок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вывески с объемными освещенными буквами "АДАЛ АДАМ" МӘДЕНИ ТӘРБИЕ ОРТАЛЫҒЫ" к дому клуба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2024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107</w:t>
            </w:r>
          </w:p>
        </w:tc>
      </w:tr>
    </w:tbl>
    <w:bookmarkStart w:name="z5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Торетам на 2024 год за счет республиканского бюджета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клуба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