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eada" w14:textId="a23e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Шакен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Шакен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84873 тысяч тенге, в том числе: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6352 тысяч тенге;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78321 тысяч тенге;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85368 тысяч тенге;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-495 тысяч тенге;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Шакен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374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Шакен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374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Шакен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374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Шакен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374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Шакен на 2025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