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738e" w14:textId="1277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103072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103072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Сарыкол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Сарыкол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Сарыкол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Сарыкол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Сарыколь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