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1f5a" w14:textId="8941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Сарбулак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Сарбулак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88949 тысяч тенге, в том числе:</w:t>
      </w:r>
    </w:p>
    <w:bookmarkEnd w:id="1"/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7195 тысяч тенге;</w:t>
      </w:r>
    </w:p>
    <w:bookmarkEnd w:id="2"/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81754 тысяч тенге;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90884 тысяч тенге;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-1935 тысяч тенге;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1935 тысяч тенге;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Сарбулак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Сарбулак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371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Сарбулак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№371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Сарбулак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№371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Сарбулак на 2025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