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431c" w14:textId="856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113186 тысяч тенге, в том числе: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5177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107809 тысяч тенге;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113622,5 тысяч тенге;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-436,5 тысяч тенге;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436,5 тысяч тенге;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436,5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Оркендеу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сельского округа Оркендеу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Оркендеу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Оркендеу за счет средств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парка отдыха в населенном пункте Жанкент,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