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0584" w14:textId="3fe0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Муратбаев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Муратбаев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114952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114952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Муратбаев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Муратбаев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Муратбаев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№369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Муратбаев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№369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Муратбаев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