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2818" w14:textId="dea2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Майлыбас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Майлыбас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125827 тысяч тенге, в том числе: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7848 тысяч тенге;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818 тысяч тенге;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116961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126191,1 тысяч тенге;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-364,1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364,1 тысяч тенге;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Майлыбас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368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Майлыбас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368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Майлыбас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368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Майлыбас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368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Майлыбас на 2025 год за счет средств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