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eed9" w14:textId="689e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Майдакол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декабря 2024 года № 367.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Майдакол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4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121980 тысяч тенге, в том числе:</w:t>
      </w:r>
    </w:p>
    <w:bookmarkEnd w:id="2"/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9236 тысяч тенге;</w:t>
      </w:r>
    </w:p>
    <w:bookmarkEnd w:id="3"/>
    <w:bookmarkStart w:name="z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967 тысяч тенге;</w:t>
      </w:r>
    </w:p>
    <w:bookmarkEnd w:id="4"/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тенге.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111577 тысяч тенге;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125985 тысяч тенге, в том числе;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-4005 тысяч тенге;</w:t>
      </w:r>
    </w:p>
    <w:bookmarkEnd w:id="14"/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4005 тысяч тенге.</w:t>
      </w:r>
    </w:p>
    <w:bookmarkEnd w:id="15"/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Казалинского районного маслихата Кызылординской области от 10.06.2025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районном бюджете на 2025 год предусмотрены целевые трансферты бюджету сельского округа Майдакол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367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Майдакол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Казалинского районного маслихата Кызылординской области от 10.06.2025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367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Майдакол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367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сельского округа Майдакол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367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сельского округа Майдаколь на 2025 год за счет средств республиканского бюджета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 акима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Дому культуры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