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fa7" w14:textId="c637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94917 тысяч тенге, в том числе: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88627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96515,2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-1598,2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1598,2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1598,2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Кызылкум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Кызылкум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Кызылкум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