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ff01" w14:textId="7bff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Кумжиек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Кумжиек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112299 тысяч тенге, в том числе:</w:t>
      </w:r>
    </w:p>
    <w:bookmarkEnd w:id="1"/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7884 тысяч тенге;</w:t>
      </w:r>
    </w:p>
    <w:bookmarkEnd w:id="2"/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 тенге;</w:t>
      </w:r>
    </w:p>
    <w:bookmarkEnd w:id="3"/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104154 тысяч тенге;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112820,1 тысяч тенге;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-521,1 тысяч тенге;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521,1 тысяч тенге;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521,1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Кумжиек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Кумжиек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№365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Кумжиек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365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Кумжиек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365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Кумжиек на 2025 год за счет средств республиканского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